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单选题</w:t>
      </w:r>
    </w:p>
    <w:p>
      <w:pPr>
        <w:pStyle w:val="4"/>
        <w:bidi w:val="0"/>
      </w:pPr>
      <w:r>
        <w:rPr>
          <w:b/>
        </w:rPr>
        <w:t>Java概述作业</w:t>
      </w:r>
    </w:p>
    <w:p>
      <w:pPr>
        <w:pStyle w:val="14"/>
      </w:pPr>
      <w:r>
        <w:rPr>
          <w:b/>
        </w:rPr>
        <w:t>题目：Java程序中,main方法的格式正确的是（）。</w:t>
      </w:r>
      <w:r>
        <w:br w:type="textWrapping"/>
      </w:r>
      <w:r>
        <w:t xml:space="preserve">   答案：public static void main (string[] args)</w:t>
      </w:r>
    </w:p>
    <w:p>
      <w:pPr>
        <w:pStyle w:val="14"/>
      </w:pPr>
      <w:r>
        <w:rPr>
          <w:b/>
        </w:rPr>
        <w:t>题目：以下用于解释字节码文件的工具是（）。</w:t>
      </w:r>
      <w:r>
        <w:br w:type="textWrapping"/>
      </w:r>
      <w:r>
        <w:t xml:space="preserve">   答案：java</w:t>
      </w:r>
    </w:p>
    <w:p>
      <w:pPr>
        <w:pStyle w:val="14"/>
      </w:pPr>
      <w:r>
        <w:rPr>
          <w:b/>
        </w:rPr>
        <w:t>题目：Java语言属于（）的语言。</w:t>
      </w:r>
      <w:r>
        <w:br w:type="textWrapping"/>
      </w:r>
      <w:r>
        <w:t xml:space="preserve">   答案：面向对象</w:t>
      </w:r>
    </w:p>
    <w:p>
      <w:pPr>
        <w:pStyle w:val="14"/>
      </w:pPr>
      <w:r>
        <w:rPr>
          <w:b/>
        </w:rPr>
        <w:t>题目：Java语言是1995年由（）公司发布的。</w:t>
      </w:r>
      <w:r>
        <w:br w:type="textWrapping"/>
      </w:r>
      <w:r>
        <w:t xml:space="preserve">   答案：Sun</w:t>
      </w:r>
    </w:p>
    <w:p>
      <w:pPr>
        <w:pStyle w:val="14"/>
      </w:pPr>
      <w:r>
        <w:rPr>
          <w:b/>
        </w:rPr>
        <w:t>题目：Java语言的执行模式是（）。</w:t>
      </w:r>
      <w:r>
        <w:br w:type="textWrapping"/>
      </w:r>
      <w:r>
        <w:t xml:space="preserve">   答案：半编译和半解释型</w:t>
      </w:r>
    </w:p>
    <w:p>
      <w:pPr>
        <w:pStyle w:val="14"/>
      </w:pPr>
      <w:r>
        <w:rPr>
          <w:b/>
        </w:rPr>
        <w:t>题目：Java的跨平台机制是由（）实现的。</w:t>
      </w:r>
      <w:r>
        <w:br w:type="textWrapping"/>
      </w:r>
      <w:r>
        <w:t xml:space="preserve">   答案：JVM</w:t>
      </w:r>
    </w:p>
    <w:p>
      <w:pPr>
        <w:pStyle w:val="14"/>
      </w:pPr>
      <w:r>
        <w:rPr>
          <w:b/>
        </w:rPr>
        <w:t>题目：在当前的Java实现中,每个编译单元就是一个以（）为后缀的文件。</w:t>
      </w:r>
      <w:r>
        <w:br w:type="textWrapping"/>
      </w:r>
      <w:r>
        <w:t xml:space="preserve">   答案：.java</w:t>
      </w:r>
      <w:bookmarkStart w:id="0" w:name="_GoBack"/>
      <w:bookmarkEnd w:id="0"/>
    </w:p>
    <w:p>
      <w:pPr>
        <w:pStyle w:val="14"/>
      </w:pPr>
      <w:r>
        <w:rPr>
          <w:b/>
        </w:rPr>
        <w:t>题目：Java程序的执行过程中用到一套JDK工具,其中javac.exe指（）。</w:t>
      </w:r>
      <w:r>
        <w:br w:type="textWrapping"/>
      </w:r>
      <w:r>
        <w:t xml:space="preserve">   答案：Java语言编译器</w:t>
      </w:r>
    </w:p>
    <w:p>
      <w:pPr>
        <w:pStyle w:val="14"/>
      </w:pPr>
      <w:r>
        <w:rPr>
          <w:b/>
        </w:rPr>
        <w:t>题目：Java源程序的扩展名为（）。</w:t>
      </w:r>
      <w:r>
        <w:br w:type="textWrapping"/>
      </w:r>
      <w:r>
        <w:t xml:space="preserve">   答案：.java</w:t>
      </w:r>
    </w:p>
    <w:p>
      <w:pPr>
        <w:pStyle w:val="14"/>
      </w:pPr>
      <w:r>
        <w:rPr>
          <w:b/>
        </w:rPr>
        <w:t>题目：Java程序经过编译后生成的文件的后缀是（）。</w:t>
      </w:r>
      <w:r>
        <w:br w:type="textWrapping"/>
      </w:r>
      <w:r>
        <w:t xml:space="preserve">   答案：.class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Java编程基本功作业</w:t>
      </w:r>
    </w:p>
    <w:p>
      <w:pPr>
        <w:pStyle w:val="14"/>
        <w:numPr>
          <w:numId w:val="7"/>
        </w:numPr>
      </w:pPr>
      <w:r>
        <w:rPr>
          <w:b/>
        </w:rPr>
        <w:t>题目：整型数据类型中，需要内存空间最少的是（ ）。</w:t>
      </w:r>
      <w:r>
        <w:br w:type="textWrapping"/>
      </w:r>
      <w:r>
        <w:t xml:space="preserve">   答案：byte</w:t>
      </w:r>
    </w:p>
    <w:p>
      <w:pPr>
        <w:pStyle w:val="14"/>
        <w:numPr>
          <w:numId w:val="7"/>
        </w:numPr>
      </w:pPr>
      <w:r>
        <w:rPr>
          <w:b/>
        </w:rPr>
        <w:t>题目：以下不是声明一个数组的正确形式的是（）。</w:t>
      </w:r>
      <w:r>
        <w:br w:type="textWrapping"/>
      </w:r>
      <w:r>
        <w:t xml:space="preserve">   答案：int i[5][5];</w:t>
      </w:r>
    </w:p>
    <w:p>
      <w:pPr>
        <w:pStyle w:val="14"/>
        <w:numPr>
          <w:numId w:val="7"/>
        </w:numPr>
      </w:pPr>
      <w:r>
        <w:rPr>
          <w:b/>
        </w:rPr>
        <w:t>题目：下面关于数组声明和初始化的语句那个有语法错误?（）</w:t>
      </w:r>
      <w:r>
        <w:br w:type="textWrapping"/>
      </w:r>
      <w:r>
        <w:t xml:space="preserve">   答案：String a3[]=new String(3);</w:t>
      </w:r>
    </w:p>
    <w:p>
      <w:pPr>
        <w:pStyle w:val="14"/>
        <w:numPr>
          <w:numId w:val="7"/>
        </w:numPr>
      </w:pPr>
      <w:r>
        <w:rPr>
          <w:b/>
        </w:rPr>
        <w:t>题目：下列标识符合法的是（）。</w:t>
      </w:r>
      <w:r>
        <w:br w:type="textWrapping"/>
      </w:r>
      <w:r>
        <w:t xml:space="preserve">   答案：$Usdollars</w:t>
      </w:r>
    </w:p>
    <w:p>
      <w:pPr>
        <w:pStyle w:val="14"/>
        <w:numPr>
          <w:numId w:val="7"/>
        </w:numPr>
      </w:pPr>
      <w:r>
        <w:rPr>
          <w:b/>
        </w:rPr>
        <w:t>题目：以下标识符中哪项是不合法的（）。</w:t>
      </w:r>
      <w:r>
        <w:br w:type="textWrapping"/>
      </w:r>
      <w:r>
        <w:t xml:space="preserve">   答案：const</w:t>
      </w:r>
    </w:p>
    <w:p>
      <w:pPr>
        <w:pStyle w:val="14"/>
        <w:numPr>
          <w:numId w:val="7"/>
        </w:numPr>
      </w:pPr>
      <w:r>
        <w:rPr>
          <w:b/>
        </w:rPr>
        <w:t>题目：下列关于Java语言的数组描述中,错误的是（）。</w:t>
      </w:r>
      <w:r>
        <w:br w:type="textWrapping"/>
      </w:r>
      <w:r>
        <w:t xml:space="preserve">   答案：数组在赋初值和赋值时都不判界</w:t>
      </w:r>
    </w:p>
    <w:p>
      <w:pPr>
        <w:pStyle w:val="14"/>
        <w:numPr>
          <w:numId w:val="7"/>
        </w:numPr>
      </w:pPr>
      <w:r>
        <w:rPr>
          <w:b/>
        </w:rPr>
        <w:t>题目：给出下面程序代码:byte[] a1, a2[];byte a3[][];byte[][] a4;下列数组操作语句中哪一个是不正确的?（）</w:t>
      </w:r>
      <w:r>
        <w:br w:type="textWrapping"/>
      </w:r>
      <w:r>
        <w:t xml:space="preserve">   答案：a2 = a1</w:t>
      </w:r>
    </w:p>
    <w:p>
      <w:pPr>
        <w:pStyle w:val="14"/>
        <w:numPr>
          <w:numId w:val="7"/>
        </w:numPr>
      </w:pPr>
      <w:r>
        <w:rPr>
          <w:b/>
        </w:rPr>
        <w:t>题目：Java中,byte 数据类型的取值范围是（）。</w:t>
      </w:r>
      <w:r>
        <w:br w:type="textWrapping"/>
      </w:r>
      <w:r>
        <w:t xml:space="preserve">   答案：-128 至127</w:t>
      </w:r>
    </w:p>
    <w:p>
      <w:pPr>
        <w:pStyle w:val="14"/>
        <w:numPr>
          <w:numId w:val="7"/>
        </w:numPr>
      </w:pPr>
      <w:r>
        <w:rPr>
          <w:b/>
        </w:rPr>
        <w:t>题目：下面哪一个操作符的优先级最高?  （）</w:t>
      </w:r>
      <w:r>
        <w:br w:type="textWrapping"/>
      </w:r>
      <w:r>
        <w:t xml:space="preserve">   答案：( )</w:t>
      </w:r>
    </w:p>
    <w:p>
      <w:pPr>
        <w:pStyle w:val="14"/>
        <w:numPr>
          <w:numId w:val="7"/>
        </w:numPr>
      </w:pPr>
      <w:r>
        <w:rPr>
          <w:b/>
        </w:rPr>
        <w:t>题目：给出以下代码,该程序的运行结果是（）。class Example{   public static void main（）{      int [] a={1,2,3,4,5};      System.out.println（）;   }}</w:t>
      </w:r>
      <w:r>
        <w:br w:type="textWrapping"/>
      </w:r>
      <w:r>
        <w:t xml:space="preserve">   答案：4</w:t>
      </w:r>
    </w:p>
    <w:p>
      <w:pPr>
        <w:pStyle w:val="14"/>
        <w:numPr>
          <w:numId w:val="7"/>
        </w:numPr>
      </w:pPr>
      <w:r>
        <w:rPr>
          <w:b/>
        </w:rPr>
        <w:t>题目：下面哪一个循环会导致死循环?（）</w:t>
      </w:r>
      <w:r>
        <w:br w:type="textWrapping"/>
      </w:r>
      <w:r>
        <w:t xml:space="preserve">   答案：for (int k = 0; k &amp;lt; 10; k--)</w:t>
      </w:r>
    </w:p>
    <w:p>
      <w:pPr>
        <w:pStyle w:val="14"/>
        <w:numPr>
          <w:numId w:val="7"/>
        </w:numPr>
      </w:pPr>
      <w:r>
        <w:rPr>
          <w:b/>
        </w:rPr>
        <w:t>题目：下面关于数组的说法中,错误的是（）。</w:t>
      </w:r>
      <w:r>
        <w:br w:type="textWrapping"/>
      </w:r>
      <w:r>
        <w:t xml:space="preserve">   答案：在类中声明一个整数数组作为成员变量,如果没有给它赋值,数值元素值为空</w:t>
      </w:r>
    </w:p>
    <w:p>
      <w:pPr>
        <w:pStyle w:val="14"/>
        <w:numPr>
          <w:numId w:val="7"/>
        </w:numPr>
      </w:pPr>
      <w:r>
        <w:rPr>
          <w:b/>
        </w:rPr>
        <w:t>题目：执行语句int i = 1, j = ++i; 后i与j的值分别为（）。</w:t>
      </w:r>
      <w:r>
        <w:br w:type="textWrapping"/>
      </w:r>
      <w:r>
        <w:t xml:space="preserve">   答案：2与2</w:t>
      </w:r>
    </w:p>
    <w:p>
      <w:pPr>
        <w:pStyle w:val="14"/>
        <w:numPr>
          <w:numId w:val="7"/>
        </w:numPr>
      </w:pPr>
      <w:r>
        <w:rPr>
          <w:b/>
        </w:rPr>
        <w:t>题目：设x为float型变量,y为double型变量,a为int型变量,b为long型变量, c为char型变量,则表达式x+y*a/x+b/y+c的值为（）类型。</w:t>
      </w:r>
      <w:r>
        <w:br w:type="textWrapping"/>
      </w:r>
      <w:r>
        <w:t xml:space="preserve">   答案：double</w:t>
      </w:r>
    </w:p>
    <w:p>
      <w:pPr>
        <w:pStyle w:val="14"/>
        <w:numPr>
          <w:numId w:val="7"/>
        </w:numPr>
      </w:pPr>
      <w:r>
        <w:rPr>
          <w:b/>
        </w:rPr>
        <w:t>题目：分析如下的Java代码段,（）编译没有异常和错误。</w:t>
      </w:r>
      <w:r>
        <w:br w:type="textWrapping"/>
      </w:r>
      <w:r>
        <w:t xml:space="preserve">   答案：int i=12;</w:t>
      </w:r>
    </w:p>
    <w:p>
      <w:pPr>
        <w:pStyle w:val="14"/>
        <w:numPr>
          <w:numId w:val="7"/>
        </w:numPr>
      </w:pPr>
      <w:r>
        <w:rPr>
          <w:b/>
        </w:rPr>
        <w:t>题目：Java的字符类型采用的是Unicode编码方案，每个Unicode码占用（ ）个比特位。</w:t>
      </w:r>
      <w:r>
        <w:br w:type="textWrapping"/>
      </w:r>
      <w:r>
        <w:t xml:space="preserve">   答案：16</w:t>
      </w:r>
    </w:p>
    <w:p>
      <w:pPr>
        <w:pStyle w:val="14"/>
        <w:numPr>
          <w:numId w:val="7"/>
        </w:numPr>
      </w:pPr>
      <w:r>
        <w:rPr>
          <w:b/>
        </w:rPr>
        <w:t>题目：执行完以下代码int [ ] x = new int[25];后,以下哪项说明是正确的（）。</w:t>
      </w:r>
      <w:r>
        <w:br w:type="textWrapping"/>
      </w:r>
      <w:r>
        <w:t xml:space="preserve">   答案：x[24]为0</w:t>
      </w:r>
    </w:p>
    <w:p>
      <w:pPr>
        <w:pStyle w:val="14"/>
        <w:numPr>
          <w:numId w:val="7"/>
        </w:numPr>
      </w:pPr>
      <w:r>
        <w:rPr>
          <w:b/>
        </w:rPr>
        <w:t>题目：System.out.println（）;的输出结果应该是（）。</w:t>
      </w:r>
      <w:r>
        <w:br w:type="textWrapping"/>
      </w:r>
      <w:r>
        <w:t xml:space="preserve">   答案：52</w:t>
      </w:r>
    </w:p>
    <w:p>
      <w:pPr>
        <w:pStyle w:val="14"/>
        <w:numPr>
          <w:numId w:val="7"/>
        </w:numPr>
      </w:pPr>
      <w:r>
        <w:rPr>
          <w:b/>
        </w:rPr>
        <w:t>题目：在JAVA中,（）关键字用来终止循环语句。</w:t>
      </w:r>
      <w:r>
        <w:br w:type="textWrapping"/>
      </w:r>
      <w:r>
        <w:t xml:space="preserve">   答案：break</w:t>
      </w:r>
    </w:p>
    <w:p>
      <w:pPr>
        <w:pStyle w:val="14"/>
        <w:numPr>
          <w:numId w:val="7"/>
        </w:numPr>
      </w:pPr>
      <w:r>
        <w:rPr>
          <w:b/>
        </w:rPr>
        <w:t>题目：以下哪条语句用于一个二维数组?（）</w:t>
      </w:r>
      <w:r>
        <w:br w:type="textWrapping"/>
      </w:r>
      <w:r>
        <w:t xml:space="preserve">   答案：int []a[]=new int[5][5];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面向对象编程</w:t>
      </w:r>
    </w:p>
    <w:p>
      <w:pPr>
        <w:pStyle w:val="14"/>
        <w:numPr>
          <w:numId w:val="8"/>
        </w:numPr>
      </w:pPr>
      <w:r>
        <w:rPr>
          <w:b/>
        </w:rPr>
        <w:t>题目：声明成员变量时,如果不使用任何访问控制符（）,则以下哪种类型的类不能对该成员进行直接访问 （）。</w:t>
      </w:r>
      <w:r>
        <w:br w:type="textWrapping"/>
      </w:r>
      <w:r>
        <w:t xml:space="preserve">   答案：不同包中的子类</w:t>
      </w:r>
    </w:p>
    <w:p>
      <w:pPr>
        <w:pStyle w:val="14"/>
        <w:numPr>
          <w:numId w:val="8"/>
        </w:numPr>
      </w:pPr>
      <w:r>
        <w:rPr>
          <w:b/>
        </w:rPr>
        <w:t>题目：下列关于构造方法的叙述中,错误的是（）。</w:t>
      </w:r>
      <w:r>
        <w:br w:type="textWrapping"/>
      </w:r>
      <w:r>
        <w:t xml:space="preserve">   答案：Java语言规定构造方法不可以重载</w:t>
      </w:r>
    </w:p>
    <w:p>
      <w:pPr>
        <w:pStyle w:val="14"/>
        <w:numPr>
          <w:numId w:val="8"/>
        </w:numPr>
      </w:pPr>
      <w:r>
        <w:rPr>
          <w:b/>
        </w:rPr>
        <w:t>题目：下列关于修饰符混用的说法,错误的是（）。</w:t>
      </w:r>
      <w:r>
        <w:br w:type="textWrapping"/>
      </w:r>
      <w:r>
        <w:t xml:space="preserve">   答案：static方法中能处理非static的属性</w:t>
      </w:r>
    </w:p>
    <w:p>
      <w:pPr>
        <w:pStyle w:val="14"/>
        <w:numPr>
          <w:numId w:val="8"/>
        </w:numPr>
      </w:pPr>
      <w:r>
        <w:rPr>
          <w:b/>
        </w:rPr>
        <w:t>题目：在java中,访问修饰符限制性最高的是（）。</w:t>
      </w:r>
      <w:r>
        <w:br w:type="textWrapping"/>
      </w:r>
      <w:r>
        <w:t xml:space="preserve">   答案：private</w:t>
      </w:r>
    </w:p>
    <w:p>
      <w:pPr>
        <w:pStyle w:val="14"/>
        <w:numPr>
          <w:numId w:val="8"/>
        </w:numPr>
      </w:pPr>
      <w:r>
        <w:rPr>
          <w:b/>
        </w:rPr>
        <w:t>题目：在Java中,下面关于变量及其作用域的描述错误的是（）。</w:t>
      </w:r>
      <w:r>
        <w:br w:type="textWrapping"/>
      </w:r>
      <w:r>
        <w:t xml:space="preserve">   答案：实例变量用关键字static声明</w:t>
      </w:r>
    </w:p>
    <w:p>
      <w:pPr>
        <w:pStyle w:val="14"/>
        <w:numPr>
          <w:numId w:val="8"/>
        </w:numPr>
      </w:pPr>
      <w:r>
        <w:rPr>
          <w:b/>
        </w:rPr>
        <w:t>题目：给定如下代码,下面哪个可以作为该类的构造函数（）。public class Test {?}</w:t>
      </w:r>
      <w:r>
        <w:br w:type="textWrapping"/>
      </w:r>
      <w:r>
        <w:t xml:space="preserve">   答案：public Test() {?}</w:t>
      </w:r>
    </w:p>
    <w:p>
      <w:pPr>
        <w:pStyle w:val="14"/>
        <w:numPr>
          <w:numId w:val="8"/>
        </w:numPr>
      </w:pPr>
      <w:r>
        <w:rPr>
          <w:b/>
        </w:rPr>
        <w:t>题目：面向对象的三大特征不包括（）。</w:t>
      </w:r>
      <w:r>
        <w:br w:type="textWrapping"/>
      </w:r>
      <w:r>
        <w:t xml:space="preserve">   答案：重载性</w:t>
      </w:r>
    </w:p>
    <w:p>
      <w:pPr>
        <w:pStyle w:val="14"/>
        <w:numPr>
          <w:numId w:val="8"/>
        </w:numPr>
      </w:pPr>
      <w:r>
        <w:rPr>
          <w:b/>
        </w:rPr>
        <w:t>题目：已知A类被打包在packageA , B类被打包在packageB ,且B类被声明为public ,且有一个成员变量x被声明为protected控制方式 。C类也位于packageA包,且继承了B类 。则以下说话正确的是（）。</w:t>
      </w:r>
      <w:r>
        <w:br w:type="textWrapping"/>
      </w:r>
      <w:r>
        <w:t xml:space="preserve">   答案：C类的实例可以访问到B类一个实���的x成员</w:t>
      </w:r>
    </w:p>
    <w:p>
      <w:pPr>
        <w:pStyle w:val="14"/>
        <w:numPr>
          <w:numId w:val="8"/>
        </w:numPr>
      </w:pPr>
      <w:r>
        <w:rPr>
          <w:b/>
        </w:rPr>
        <w:t>题目：在调用方法时,若要使方法改变实参的值,可以（）。</w:t>
      </w:r>
      <w:r>
        <w:br w:type="textWrapping"/>
      </w:r>
      <w:r>
        <w:t xml:space="preserve">   答案：用对象作为参数</w:t>
      </w:r>
    </w:p>
    <w:p>
      <w:pPr>
        <w:pStyle w:val="14"/>
        <w:numPr>
          <w:numId w:val="8"/>
        </w:numPr>
      </w:pPr>
      <w:r>
        <w:rPr>
          <w:b/>
        </w:rPr>
        <w:t>题目：在创建对象时必须（）。</w:t>
      </w:r>
      <w:r>
        <w:br w:type="textWrapping"/>
      </w:r>
      <w:r>
        <w:t xml:space="preserve">   答案：先声明对象,为对象分配内存空间,对对象初始化,然后才能使用对象</w:t>
      </w:r>
    </w:p>
    <w:p>
      <w:pPr>
        <w:pStyle w:val="14"/>
        <w:numPr>
          <w:numId w:val="8"/>
        </w:numPr>
      </w:pPr>
      <w:r>
        <w:rPr>
          <w:b/>
        </w:rPr>
        <w:t>题目：关于实例方法和类方法,以下描述正确的是:（）。</w:t>
      </w:r>
      <w:r>
        <w:br w:type="textWrapping"/>
      </w:r>
      <w:r>
        <w:t xml:space="preserve">   答案：实例方法只能通过对象来调用</w:t>
      </w:r>
    </w:p>
    <w:p>
      <w:pPr>
        <w:pStyle w:val="14"/>
        <w:numPr>
          <w:numId w:val="8"/>
        </w:numPr>
      </w:pPr>
      <w:r>
        <w:rPr>
          <w:b/>
        </w:rPr>
        <w:t>题目：Java 类可以作为（）</w:t>
      </w:r>
      <w:r>
        <w:br w:type="textWrapping"/>
      </w:r>
      <w:r>
        <w:t xml:space="preserve">   答案：类型定义机制和数据封装机制</w:t>
      </w:r>
    </w:p>
    <w:p>
      <w:pPr>
        <w:pStyle w:val="14"/>
        <w:numPr>
          <w:numId w:val="8"/>
        </w:numPr>
      </w:pPr>
      <w:r>
        <w:rPr>
          <w:b/>
        </w:rPr>
        <w:t>题目：下面哪一行代码正确的声明了一个类方法（）?（）</w:t>
      </w:r>
      <w:r>
        <w:br w:type="textWrapping"/>
      </w:r>
      <w:r>
        <w:t xml:space="preserve">   答案：protected static void method(Integer i)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抽象类和接口</w:t>
      </w:r>
    </w:p>
    <w:p>
      <w:pPr>
        <w:pStyle w:val="14"/>
        <w:numPr>
          <w:numId w:val="9"/>
        </w:numPr>
      </w:pPr>
      <w:r>
        <w:rPr>
          <w:b/>
        </w:rPr>
        <w:t>题目：在Java中,下面关于抽象类的描述正确的是（）。</w:t>
      </w:r>
      <w:r>
        <w:br w:type="textWrapping"/>
      </w:r>
      <w:r>
        <w:t xml:space="preserve">   答案：如果一个类中有一个方法被声明为抽象的,那么这个类必须是抽象类</w:t>
      </w:r>
    </w:p>
    <w:p>
      <w:pPr>
        <w:pStyle w:val="14"/>
        <w:numPr>
          <w:numId w:val="9"/>
        </w:numPr>
      </w:pPr>
      <w:r>
        <w:rPr>
          <w:b/>
        </w:rPr>
        <w:t>题目：若在某一个类定义中定义有如下的方法:abstract void performDial（）;该方法属于（）。</w:t>
      </w:r>
      <w:r>
        <w:br w:type="textWrapping"/>
      </w:r>
      <w:r>
        <w:t xml:space="preserve">   答案：抽象方法</w:t>
      </w:r>
    </w:p>
    <w:p>
      <w:pPr>
        <w:pStyle w:val="14"/>
        <w:numPr>
          <w:numId w:val="9"/>
        </w:numPr>
      </w:pPr>
      <w:r>
        <w:rPr>
          <w:b/>
        </w:rPr>
        <w:t>题目：在Java中,多态的实现不仅能减少编码的工作量,还能大大提高程序的可维护性及可扩展性,那么实现多态的步骤包括以下几个方面除了（）。</w:t>
      </w:r>
      <w:r>
        <w:br w:type="textWrapping"/>
      </w:r>
      <w:r>
        <w:t xml:space="preserve">   答案：定义方法时,把父类类型作为参数类型;调用方法时,把父类或子类的对象作为参数传入方法</w:t>
      </w:r>
    </w:p>
    <w:p>
      <w:pPr>
        <w:pStyle w:val="14"/>
        <w:numPr>
          <w:numId w:val="9"/>
        </w:numPr>
      </w:pPr>
      <w:r>
        <w:rPr>
          <w:b/>
        </w:rPr>
        <w:t>题目：以下哪项是接口的正确定义?（）</w:t>
      </w:r>
      <w:r>
        <w:br w:type="textWrapping"/>
      </w:r>
      <w:r>
        <w:t xml:space="preserve">   答案：interface  B   {  void  print();}</w:t>
      </w:r>
    </w:p>
    <w:p>
      <w:pPr>
        <w:pStyle w:val="14"/>
        <w:numPr>
          <w:numId w:val="9"/>
        </w:numPr>
      </w:pPr>
      <w:r>
        <w:rPr>
          <w:b/>
        </w:rPr>
        <w:t>题目：以下关于继承的叙述正确的是（）。</w:t>
      </w:r>
      <w:r>
        <w:br w:type="textWrapping"/>
      </w:r>
      <w:r>
        <w:t xml:space="preserve">   答案：在Java中类只允许单一继承</w:t>
      </w:r>
    </w:p>
    <w:p>
      <w:pPr>
        <w:pStyle w:val="14"/>
        <w:numPr>
          <w:numId w:val="9"/>
        </w:numPr>
      </w:pPr>
      <w:r>
        <w:rPr>
          <w:b/>
        </w:rPr>
        <w:t>题目：下列哪一种叙述是正确的（）。</w:t>
      </w:r>
      <w:r>
        <w:br w:type="textWrapping"/>
      </w:r>
      <w:r>
        <w:t xml:space="preserve">   答案：声明抽象方法不可写出大括号</w:t>
      </w:r>
    </w:p>
    <w:p>
      <w:pPr>
        <w:pStyle w:val="14"/>
        <w:numPr>
          <w:numId w:val="9"/>
        </w:numPr>
      </w:pPr>
      <w:r>
        <w:rPr>
          <w:b/>
        </w:rPr>
        <w:t>题目：下列哪种说法是正确的（）。</w:t>
      </w:r>
      <w:r>
        <w:br w:type="textWrapping"/>
      </w:r>
      <w:r>
        <w:t xml:space="preserve">   答案：实例方法可直接调用本类的类方法</w:t>
      </w:r>
    </w:p>
    <w:p>
      <w:pPr>
        <w:pStyle w:val="14"/>
        <w:numPr>
          <w:numId w:val="9"/>
        </w:numPr>
      </w:pPr>
      <w:r>
        <w:rPr>
          <w:b/>
        </w:rPr>
        <w:t>题目：欲构造ArrayList类的一个实例,此类继承了List接口,下列哪个���法是正确的?（）</w:t>
      </w:r>
      <w:r>
        <w:br w:type="textWrapping"/>
      </w:r>
      <w:r>
        <w:t xml:space="preserve">   答案：List myList=new ArrayList();</w:t>
      </w:r>
    </w:p>
    <w:p>
      <w:pPr>
        <w:pStyle w:val="14"/>
        <w:numPr>
          <w:numId w:val="9"/>
        </w:numPr>
      </w:pPr>
      <w:r>
        <w:rPr>
          <w:b/>
        </w:rPr>
        <w:t xml:space="preserve">题目：A派生出子类B，B派生出子类C，并且在Java源代码中有如下声明： </w:t>
      </w:r>
      <w:r>
        <w:rPr>
          <w:b/>
        </w:rPr>
        <w:br w:type="textWrapping"/>
      </w:r>
      <w:r>
        <w:rPr>
          <w:b/>
        </w:rPr>
        <w:t xml:space="preserve">    1 A a0=new A（）;</w:t>
      </w:r>
      <w:r>
        <w:rPr>
          <w:b/>
        </w:rPr>
        <w:br w:type="textWrapping"/>
      </w:r>
      <w:r>
        <w:rPr>
          <w:b/>
        </w:rPr>
        <w:t xml:space="preserve">    2 A a1 =new B（）;</w:t>
      </w:r>
      <w:r>
        <w:rPr>
          <w:b/>
        </w:rPr>
        <w:br w:type="textWrapping"/>
      </w:r>
      <w:r>
        <w:rPr>
          <w:b/>
        </w:rPr>
        <w:t xml:space="preserve">    3 A a2=new C（）;</w:t>
      </w:r>
      <w:r>
        <w:rPr>
          <w:b/>
        </w:rPr>
        <w:br w:type="textWrapping"/>
      </w:r>
      <w:r>
        <w:rPr>
          <w:b/>
        </w:rPr>
        <w:t>问以下哪个说法是正确的? （）</w:t>
      </w:r>
      <w:r>
        <w:br w:type="textWrapping"/>
      </w:r>
      <w:r>
        <w:t xml:space="preserve">   答案：第1行、第2行和第3行的声明都是正确的</w:t>
      </w:r>
    </w:p>
    <w:p>
      <w:pPr>
        <w:pStyle w:val="14"/>
        <w:numPr>
          <w:numId w:val="9"/>
        </w:numPr>
      </w:pPr>
      <w:r>
        <w:rPr>
          <w:b/>
        </w:rPr>
        <w:t>题目：在Java中,下面关于抽象类的描述不正确的是（）。</w:t>
      </w:r>
      <w:r>
        <w:br w:type="textWrapping"/>
      </w:r>
      <w:r>
        <w:t xml:space="preserve">   答案：抽象类中的方法必须都是抽象的</w:t>
      </w:r>
    </w:p>
    <w:p>
      <w:pPr>
        <w:pStyle w:val="14"/>
        <w:numPr>
          <w:numId w:val="9"/>
        </w:numPr>
      </w:pPr>
      <w:r>
        <w:rPr>
          <w:b/>
        </w:rPr>
        <w:t>题目：在java中,下面（）的陈述是正确的。</w:t>
      </w:r>
      <w:r>
        <w:br w:type="textWrapping"/>
      </w:r>
      <w:r>
        <w:t xml:space="preserve">   答案：静态方法能被重载</w:t>
      </w:r>
    </w:p>
    <w:p>
      <w:pPr>
        <w:pStyle w:val="14"/>
        <w:numPr>
          <w:numId w:val="9"/>
        </w:numPr>
      </w:pPr>
      <w:r>
        <w:rPr>
          <w:b/>
        </w:rPr>
        <w:t>题目：在Java接口中,下列选项中属于有效的方法声明是（）。</w:t>
      </w:r>
      <w:r>
        <w:br w:type="textWrapping"/>
      </w:r>
      <w:r>
        <w:t xml:space="preserve">   答案：void aMethod();</w:t>
      </w:r>
    </w:p>
    <w:p>
      <w:pPr>
        <w:pStyle w:val="14"/>
        <w:numPr>
          <w:numId w:val="9"/>
        </w:numPr>
      </w:pPr>
      <w:r>
        <w:rPr>
          <w:b/>
        </w:rPr>
        <w:t>题目：下列选项中关于Java中super关键字的说法错误的是（）。</w:t>
      </w:r>
      <w:r>
        <w:br w:type="textWrapping"/>
      </w:r>
      <w:r>
        <w:t xml:space="preserve">   答案：super关键字不仅可以指代子类的直接父类,还可以指代父类的父类</w:t>
      </w:r>
    </w:p>
    <w:p>
      <w:pPr>
        <w:pStyle w:val="14"/>
        <w:numPr>
          <w:numId w:val="9"/>
        </w:numPr>
      </w:pPr>
      <w:r>
        <w:rPr>
          <w:b/>
        </w:rPr>
        <w:t>题目：下面关于Java接口的说法错误的是（）。</w:t>
      </w:r>
      <w:r>
        <w:br w:type="textWrapping"/>
      </w:r>
      <w:r>
        <w:t xml:space="preserve">   答案：Java接口中可以声明私有成员</w:t>
      </w:r>
    </w:p>
    <w:p>
      <w:pPr>
        <w:pStyle w:val="14"/>
        <w:numPr>
          <w:numId w:val="9"/>
        </w:numPr>
      </w:pPr>
      <w:r>
        <w:rPr>
          <w:b/>
        </w:rPr>
        <w:t>题目：下面说法不正确的是（）。</w:t>
      </w:r>
      <w:r>
        <w:br w:type="textWrapping"/>
      </w:r>
      <w:r>
        <w:t xml:space="preserve">   答案：父类比它的子类的方法更多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异常和常用类作业</w:t>
      </w:r>
    </w:p>
    <w:p>
      <w:pPr>
        <w:pStyle w:val="14"/>
        <w:numPr>
          <w:numId w:val="10"/>
        </w:numPr>
      </w:pPr>
      <w:r>
        <w:rPr>
          <w:b/>
        </w:rPr>
        <w:t>题目：对于已经被定义过可能抛出异常的语句,在编程时（）。</w:t>
      </w:r>
      <w:r>
        <w:br w:type="textWrapping"/>
      </w:r>
      <w:r>
        <w:t xml:space="preserve">   答案：必须使用try/catch语句处理异常,或用throw将其抛出</w:t>
      </w:r>
    </w:p>
    <w:p>
      <w:pPr>
        <w:pStyle w:val="14"/>
        <w:numPr>
          <w:numId w:val="10"/>
        </w:numPr>
      </w:pPr>
      <w:r>
        <w:rPr>
          <w:b/>
        </w:rPr>
        <w:t>题目：下列不属于Java中操作日期类的是（）。</w:t>
      </w:r>
      <w:r>
        <w:br w:type="textWrapping"/>
      </w:r>
      <w:r>
        <w:t xml:space="preserve">   答案：System</w:t>
      </w:r>
    </w:p>
    <w:p>
      <w:pPr>
        <w:pStyle w:val="14"/>
        <w:numPr>
          <w:numId w:val="10"/>
        </w:numPr>
      </w:pPr>
      <w:r>
        <w:rPr>
          <w:b/>
        </w:rPr>
        <w:t>题目：下列说法不正确的是（）。</w:t>
      </w:r>
      <w:r>
        <w:br w:type="textWrapping"/>
      </w:r>
      <w:r>
        <w:t xml:space="preserve">   答案：包装类可以被其他的类继承</w:t>
      </w:r>
    </w:p>
    <w:p>
      <w:pPr>
        <w:pStyle w:val="14"/>
        <w:numPr>
          <w:numId w:val="10"/>
        </w:numPr>
      </w:pPr>
      <w:r>
        <w:rPr>
          <w:b/>
        </w:rPr>
        <w:t>题目：下列代码中给出正确的在方法体内抛出异常的是（）。</w:t>
      </w:r>
      <w:r>
        <w:br w:type="textWrapping"/>
      </w:r>
      <w:r>
        <w:t xml:space="preserve">   答案：throw new Exception(" ");</w:t>
      </w:r>
    </w:p>
    <w:p>
      <w:pPr>
        <w:pStyle w:val="14"/>
        <w:numPr>
          <w:numId w:val="10"/>
        </w:numPr>
      </w:pPr>
      <w:r>
        <w:rPr>
          <w:b/>
        </w:rPr>
        <w:t>题目：下面对于包装类的描述正确的是（）。</w:t>
      </w:r>
      <w:r>
        <w:br w:type="textWrapping"/>
      </w:r>
      <w:r>
        <w:t xml:space="preserve">   答案：Integer类是Number类的子类</w:t>
      </w:r>
    </w:p>
    <w:p>
      <w:pPr>
        <w:pStyle w:val="14"/>
        <w:numPr>
          <w:numId w:val="10"/>
        </w:numPr>
      </w:pPr>
      <w:r>
        <w:rPr>
          <w:b/>
        </w:rPr>
        <w:t>题目：Date类位于（）包中。</w:t>
      </w:r>
      <w:r>
        <w:br w:type="textWrapping"/>
      </w:r>
      <w:r>
        <w:t xml:space="preserve">   答案：Java.util</w:t>
      </w:r>
    </w:p>
    <w:p>
      <w:pPr>
        <w:pStyle w:val="14"/>
        <w:numPr>
          <w:numId w:val="10"/>
        </w:numPr>
      </w:pPr>
      <w:r>
        <w:rPr>
          <w:b/>
        </w:rPr>
        <w:t>题目：计算数学公式如a的平方根,应该使用（）类中的方法。</w:t>
      </w:r>
      <w:r>
        <w:br w:type="textWrapping"/>
      </w:r>
      <w:r>
        <w:t xml:space="preserve">   答案：Math.sqrt(a)</w:t>
      </w:r>
    </w:p>
    <w:p>
      <w:pPr>
        <w:pStyle w:val="14"/>
        <w:numPr>
          <w:numId w:val="10"/>
        </w:numPr>
      </w:pPr>
      <w:r>
        <w:rPr>
          <w:b/>
        </w:rPr>
        <w:t>题目：哪个关键字可以抛出异常?（）</w:t>
      </w:r>
      <w:r>
        <w:br w:type="textWrapping"/>
      </w:r>
      <w:r>
        <w:t xml:space="preserve">   答案：throw</w:t>
      </w:r>
    </w:p>
    <w:p>
      <w:pPr>
        <w:pStyle w:val="14"/>
        <w:numPr>
          <w:numId w:val="10"/>
        </w:numPr>
      </w:pPr>
      <w:r>
        <w:rPr>
          <w:b/>
        </w:rPr>
        <w:t>题目：对应try和catch子句的排列方式,下列哪一项是正确的?（）</w:t>
      </w:r>
      <w:r>
        <w:br w:type="textWrapping"/>
      </w:r>
      <w:r>
        <w:t xml:space="preserve">   答案：子类异常在前,父类异常在后</w:t>
      </w:r>
    </w:p>
    <w:p>
      <w:pPr>
        <w:pStyle w:val="14"/>
        <w:numPr>
          <w:numId w:val="10"/>
        </w:numPr>
      </w:pPr>
      <w:r>
        <w:rPr>
          <w:b/>
        </w:rPr>
        <w:t>题目：关于异常（）,下列描述错误的是（）。</w:t>
      </w:r>
      <w:r>
        <w:br w:type="textWrapping"/>
      </w:r>
      <w:r>
        <w:t xml:space="preserve">   答案：异常可以随便处理,而不是抛给外层的程序进行处理</w:t>
      </w:r>
    </w:p>
    <w:p>
      <w:pPr>
        <w:pStyle w:val="14"/>
        <w:numPr>
          <w:numId w:val="10"/>
        </w:numPr>
      </w:pPr>
      <w:r>
        <w:rPr>
          <w:b/>
        </w:rPr>
        <w:t>题目：请问所有的异常类皆继承哪一个类?（）</w:t>
      </w:r>
      <w:r>
        <w:br w:type="textWrapping"/>
      </w:r>
      <w:r>
        <w:t xml:space="preserve">   答案：java.lang.Throwable</w:t>
      </w:r>
    </w:p>
    <w:p>
      <w:pPr>
        <w:pStyle w:val="14"/>
        <w:numPr>
          <w:numId w:val="10"/>
        </w:numPr>
      </w:pPr>
      <w:r>
        <w:rPr>
          <w:b/>
        </w:rPr>
        <w:t>题目：对于下列代码，以下表达式的值为true</w:t>
      </w:r>
      <w:r>
        <w:rPr>
          <w:rFonts w:hint="eastAsia" w:eastAsia="宋体"/>
          <w:b/>
          <w:lang w:val="en-US" w:eastAsia="zh-CN"/>
        </w:rPr>
        <w:t>的</w:t>
      </w:r>
      <w:r>
        <w:rPr>
          <w:b/>
        </w:rPr>
        <w:t>是（ ）。</w:t>
      </w:r>
      <w:r>
        <w:rPr>
          <w:b/>
        </w:rPr>
        <w:br w:type="textWrapping"/>
      </w:r>
      <w:r>
        <w:rPr>
          <w:b/>
        </w:rPr>
        <w:t>Stringstr1="java";</w:t>
      </w:r>
      <w:r>
        <w:rPr>
          <w:b/>
        </w:rPr>
        <w:br w:type="textWrapping"/>
      </w:r>
      <w:r>
        <w:rPr>
          <w:b/>
        </w:rPr>
        <w:t>Stringstr2="java";</w:t>
      </w:r>
      <w:r>
        <w:rPr>
          <w:b/>
        </w:rPr>
        <w:br w:type="textWrapping"/>
      </w:r>
      <w:r>
        <w:rPr>
          <w:b/>
        </w:rPr>
        <w:t>Stringstr3=newString（）;</w:t>
      </w:r>
      <w:r>
        <w:rPr>
          <w:b/>
        </w:rPr>
        <w:br w:type="textWrapping"/>
      </w:r>
      <w:r>
        <w:rPr>
          <w:b/>
        </w:rPr>
        <w:t>StringBufferstr4=newStringBuffer（）;</w:t>
      </w:r>
      <w:r>
        <w:br w:type="textWrapping"/>
      </w:r>
      <w:r>
        <w:t xml:space="preserve">   答案：str1==str2;</w:t>
      </w:r>
    </w:p>
    <w:p>
      <w:pPr>
        <w:pStyle w:val="14"/>
        <w:numPr>
          <w:numId w:val="10"/>
        </w:numPr>
      </w:pPr>
      <w:r>
        <w:rPr>
          <w:b/>
        </w:rPr>
        <w:t>题目：下列说法正确的是（）。</w:t>
      </w:r>
      <w:r>
        <w:br w:type="textWrapping"/>
      </w:r>
      <w:r>
        <w:t xml:space="preserve">   答案：Doulble对象在java.1ang包中</w:t>
      </w:r>
    </w:p>
    <w:p>
      <w:pPr>
        <w:pStyle w:val="14"/>
        <w:numPr>
          <w:numId w:val="10"/>
        </w:numPr>
      </w:pPr>
      <w:r>
        <w:rPr>
          <w:b/>
        </w:rPr>
        <w:t>题目：下列哪种异常是检查型异常,需要在编写程序时声明 （）。</w:t>
      </w:r>
      <w:r>
        <w:br w:type="textWrapping"/>
      </w:r>
      <w:r>
        <w:t xml:space="preserve">   答案：FileNotFoundException</w:t>
      </w:r>
    </w:p>
    <w:p>
      <w:pPr>
        <w:pStyle w:val="14"/>
        <w:numPr>
          <w:numId w:val="10"/>
        </w:numPr>
      </w:pPr>
      <w:r>
        <w:rPr>
          <w:b/>
        </w:rPr>
        <w:t>题目：给定java 代码,如下,编译运行后,结果是（）。public class Test{static String s;public static void main（） {char c=s.charAt（）System.out.println（）}}</w:t>
      </w:r>
      <w:r>
        <w:br w:type="textWrapping"/>
      </w:r>
      <w:r>
        <w:t xml:space="preserve">   答案：运行期异常,异常类型为NullPointerException</w:t>
      </w:r>
    </w:p>
    <w:p>
      <w:pPr>
        <w:pStyle w:val="14"/>
        <w:numPr>
          <w:numId w:val="10"/>
        </w:numPr>
      </w:pPr>
      <w:r>
        <w:rPr>
          <w:b/>
        </w:rPr>
        <w:t>题目：异常包含下列那些内容?（）。</w:t>
      </w:r>
      <w:r>
        <w:br w:type="textWrapping"/>
      </w:r>
      <w:r>
        <w:t xml:space="preserve">   答案：程序执行过程中遇到的事先没有预料到的情况</w:t>
      </w:r>
    </w:p>
    <w:p>
      <w:pPr>
        <w:pStyle w:val="14"/>
        <w:numPr>
          <w:numId w:val="10"/>
        </w:numPr>
      </w:pPr>
      <w:r>
        <w:rPr>
          <w:b/>
        </w:rPr>
        <w:t>题目：下面的选项中对于String类的描述正确的是（）。</w:t>
      </w:r>
      <w:r>
        <w:br w:type="textWrapping"/>
      </w:r>
      <w:r>
        <w:t xml:space="preserve">   答案：String类是final类型,因而不可以被修改,也不可以被继承</w:t>
      </w:r>
    </w:p>
    <w:p>
      <w:pPr>
        <w:pStyle w:val="14"/>
        <w:numPr>
          <w:numId w:val="10"/>
        </w:numPr>
      </w:pPr>
      <w:r>
        <w:rPr>
          <w:b/>
        </w:rPr>
        <w:t>题目：用Scanner类声明的reader对象输入一个整型数值使用的方法为（）。</w:t>
      </w:r>
      <w:r>
        <w:br w:type="textWrapping"/>
      </w:r>
      <w:r>
        <w:t xml:space="preserve">   答案：nextInt()</w:t>
      </w:r>
    </w:p>
    <w:p>
      <w:pPr>
        <w:pStyle w:val="14"/>
        <w:numPr>
          <w:numId w:val="10"/>
        </w:numPr>
      </w:pPr>
      <w:r>
        <w:rPr>
          <w:b/>
        </w:rPr>
        <w:t>题目：Java中专门用于将日期格式化为字符串的类是（）。</w:t>
      </w:r>
      <w:r>
        <w:br w:type="textWrapping"/>
      </w:r>
      <w:r>
        <w:t xml:space="preserve">   答案：DateFormat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rPr>
          <w:b/>
        </w:rPr>
        <w:t>集合框架作业</w:t>
      </w:r>
    </w:p>
    <w:p>
      <w:pPr>
        <w:pStyle w:val="14"/>
        <w:numPr>
          <w:numId w:val="11"/>
        </w:numPr>
      </w:pPr>
      <w:r>
        <w:rPr>
          <w:b/>
        </w:rPr>
        <w:t>题目：下列描述正确的是（）。</w:t>
      </w:r>
      <w:r>
        <w:br w:type="textWrapping"/>
      </w:r>
      <w:r>
        <w:t xml:space="preserve">   答案：Map集合中的key不允许重复,value可以重复</w:t>
      </w:r>
    </w:p>
    <w:p>
      <w:pPr>
        <w:pStyle w:val="14"/>
        <w:numPr>
          <w:numId w:val="11"/>
        </w:numPr>
      </w:pPr>
      <w:r>
        <w:rPr>
          <w:b/>
        </w:rPr>
        <w:t>题目：下列（）接口的实现不能保存相同的对象。</w:t>
      </w:r>
      <w:r>
        <w:br w:type="textWrapping"/>
      </w:r>
      <w:r>
        <w:t xml:space="preserve">   答案：Set</w:t>
      </w:r>
    </w:p>
    <w:p>
      <w:pPr>
        <w:pStyle w:val="14"/>
        <w:numPr>
          <w:numId w:val="11"/>
        </w:numPr>
      </w:pPr>
      <w:r>
        <w:rPr>
          <w:b/>
        </w:rPr>
        <w:t>题目：下列（）方法不是在Collection接口中定义的。</w:t>
      </w:r>
      <w:r>
        <w:br w:type="textWrapping"/>
      </w:r>
      <w:r>
        <w:t xml:space="preserve">   答案：length()</w:t>
      </w:r>
    </w:p>
    <w:p>
      <w:pPr>
        <w:pStyle w:val="14"/>
        <w:numPr>
          <w:numId w:val="11"/>
        </w:numPr>
      </w:pPr>
      <w:r>
        <w:rPr>
          <w:b/>
        </w:rPr>
        <w:t>题目：TreeMap是基于（）结构来存储的Map接口实现类。</w:t>
      </w:r>
      <w:r>
        <w:br w:type="textWrapping"/>
      </w:r>
      <w:r>
        <w:t xml:space="preserve">   答案：二叉树</w:t>
      </w:r>
    </w:p>
    <w:p>
      <w:pPr>
        <w:pStyle w:val="14"/>
        <w:numPr>
          <w:numId w:val="11"/>
        </w:numPr>
      </w:pPr>
      <w:r>
        <w:rPr>
          <w:b/>
        </w:rPr>
        <w:t>题目：下列集合类能够体现“FIFO”特点的是（）。</w:t>
      </w:r>
      <w:r>
        <w:br w:type="textWrapping"/>
      </w:r>
      <w:r>
        <w:t xml:space="preserve">   答案：LinkedList</w:t>
      </w:r>
    </w:p>
    <w:p>
      <w:pPr>
        <w:pStyle w:val="14"/>
        <w:numPr>
          <w:numId w:val="11"/>
        </w:numPr>
      </w:pPr>
      <w:r>
        <w:rPr>
          <w:b/>
        </w:rPr>
        <w:t>题目：下列关于Iterator接口说法中,错误的是（）。</w:t>
      </w:r>
      <w:r>
        <w:br w:type="textWrapping"/>
      </w:r>
      <w:r>
        <w:t xml:space="preserve">   答案：可以通过hasNext()方法获取下一个元素</w:t>
      </w:r>
    </w:p>
    <w:p>
      <w:pPr>
        <w:pStyle w:val="14"/>
        <w:numPr>
          <w:numId w:val="11"/>
        </w:numPr>
      </w:pPr>
      <w:r>
        <w:rPr>
          <w:b/>
        </w:rPr>
        <w:t>题目：如果希望数据有序存储并便于查询,可以使用（）类。</w:t>
      </w:r>
      <w:r>
        <w:br w:type="textWrapping"/>
      </w:r>
      <w:r>
        <w:t xml:space="preserve">   答案：ArrayList</w:t>
      </w:r>
    </w:p>
    <w:p>
      <w:pPr>
        <w:pStyle w:val="14"/>
        <w:numPr>
          <w:numId w:val="11"/>
        </w:numPr>
      </w:pPr>
      <w:r>
        <w:rPr>
          <w:b/>
        </w:rPr>
        <w:t>题目：下列集合类能够体现“LIFO”特点的是（）。</w:t>
      </w:r>
      <w:r>
        <w:br w:type="textWrapping"/>
      </w:r>
      <w:r>
        <w:t xml:space="preserve">   答案：Stack</w:t>
      </w:r>
    </w:p>
    <w:p>
      <w:pPr>
        <w:pStyle w:val="14"/>
        <w:numPr>
          <w:numId w:val="11"/>
        </w:numPr>
      </w:pPr>
      <w:r>
        <w:rPr>
          <w:b/>
        </w:rPr>
        <w:t>题目：HashMap是基于（）的Map接口的实现类。</w:t>
      </w:r>
      <w:r>
        <w:br w:type="textWrapping"/>
      </w:r>
      <w:r>
        <w:t xml:space="preserve">   答案：哈希算法</w:t>
      </w:r>
    </w:p>
    <w:p>
      <w:pPr>
        <w:pStyle w:val="14"/>
        <w:numPr>
          <w:numId w:val="11"/>
        </w:numPr>
      </w:pPr>
      <w:r>
        <w:rPr>
          <w:b/>
        </w:rPr>
        <w:t>题目：Java的集合类主要由（）两个接口派生出来。</w:t>
      </w:r>
      <w:r>
        <w:br w:type="textWrapping"/>
      </w:r>
      <w:r>
        <w:t xml:space="preserve">   答案：Collection、Map</w:t>
      </w:r>
    </w:p>
    <w:p>
      <w:pPr>
        <w:pStyle w:val="14"/>
        <w:numPr>
          <w:numId w:val="11"/>
        </w:numPr>
      </w:pPr>
      <w:r>
        <w:rPr>
          <w:b/>
        </w:rPr>
        <w:t>题目：下列说法中,不正确的是（）。</w:t>
      </w:r>
      <w:r>
        <w:br w:type="textWrapping"/>
      </w:r>
      <w:r>
        <w:t xml:space="preserve">   答案：Map集合中的键对象不允许重复、有序</w:t>
      </w:r>
    </w:p>
    <w:p>
      <w:pPr>
        <w:pStyle w:val="14"/>
        <w:numPr>
          <w:numId w:val="11"/>
        </w:numPr>
      </w:pPr>
      <w:r>
        <w:rPr>
          <w:b/>
        </w:rPr>
        <w:t>题目：如果指定的键在Map中并没有与其对应的值,则get（）方法的返回值是（）。</w:t>
      </w:r>
      <w:r>
        <w:br w:type="textWrapping"/>
      </w:r>
      <w:r>
        <w:t xml:space="preserve">   答案：null</w:t>
      </w:r>
    </w:p>
    <w:p>
      <w:pPr>
        <w:pStyle w:val="14"/>
        <w:numPr>
          <w:numId w:val="11"/>
        </w:numPr>
      </w:pPr>
      <w:r>
        <w:rPr>
          <w:b/>
        </w:rPr>
        <w:t>题目：Java的所有集合类都在（）包下。</w:t>
      </w:r>
      <w:r>
        <w:br w:type="textWrapping"/>
      </w:r>
      <w:r>
        <w:t xml:space="preserve">   答案：Java.util</w:t>
      </w:r>
    </w:p>
    <w:p>
      <w:pPr>
        <w:pStyle w:val="14"/>
        <w:numPr>
          <w:numId w:val="11"/>
        </w:numPr>
      </w:pPr>
      <w:r>
        <w:rPr>
          <w:b/>
        </w:rPr>
        <w:t>题目：下列不是Map接口中的方法的是（）。</w:t>
      </w:r>
      <w:r>
        <w:br w:type="textWrapping"/>
      </w:r>
      <w:r>
        <w:t xml:space="preserve">   答案：peek()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I/O流作业</w:t>
      </w:r>
    </w:p>
    <w:p>
      <w:pPr>
        <w:pStyle w:val="14"/>
        <w:numPr>
          <w:numId w:val="12"/>
        </w:numPr>
      </w:pPr>
      <w:r>
        <w:rPr>
          <w:b/>
        </w:rPr>
        <w:t>题目：不属于java.io包中的接口的一项是（）。</w:t>
      </w:r>
      <w:r>
        <w:br w:type="textWrapping"/>
      </w:r>
      <w:r>
        <w:t xml:space="preserve">   答案：DataInputStream</w:t>
      </w:r>
    </w:p>
    <w:p>
      <w:pPr>
        <w:pStyle w:val="14"/>
        <w:numPr>
          <w:numId w:val="12"/>
        </w:numPr>
      </w:pPr>
      <w:r>
        <w:rPr>
          <w:b/>
        </w:rPr>
        <w:t>题目：若文件是RandomAccessFile的实例f,并且其基本文件长度大于0,则语句f.seek（）-1);实现的功能是（）。</w:t>
      </w:r>
      <w:r>
        <w:br w:type="textWrapping"/>
      </w:r>
      <w:r>
        <w:t xml:space="preserve">   答案：将文件指针指向文件的最后一个字符前面</w:t>
      </w:r>
    </w:p>
    <w:p>
      <w:pPr>
        <w:pStyle w:val="14"/>
        <w:numPr>
          <w:numId w:val="12"/>
        </w:numPr>
      </w:pPr>
      <w:r>
        <w:rPr>
          <w:b/>
        </w:rPr>
        <w:t>题目：文件输出流的构造方法是（）public（）FileOutputStream（）,当参数append的值为true时,表示（）。</w:t>
      </w:r>
      <w:r>
        <w:br w:type="textWrapping"/>
      </w:r>
      <w:r>
        <w:t xml:space="preserve">   答案：在原文件的尾部添加数据</w:t>
      </w:r>
    </w:p>
    <w:p>
      <w:pPr>
        <w:pStyle w:val="14"/>
        <w:numPr>
          <w:numId w:val="12"/>
        </w:numPr>
      </w:pPr>
      <w:r>
        <w:rPr>
          <w:b/>
        </w:rPr>
        <w:t>题目：若要删除一个文件,应该使用（）类的实例。</w:t>
      </w:r>
      <w:r>
        <w:br w:type="textWrapping"/>
      </w:r>
      <w:r>
        <w:t xml:space="preserve">   答案：File</w:t>
      </w:r>
    </w:p>
    <w:p>
      <w:pPr>
        <w:pStyle w:val="14"/>
        <w:numPr>
          <w:numId w:val="12"/>
        </w:numPr>
      </w:pPr>
      <w:r>
        <w:rPr>
          <w:b/>
        </w:rPr>
        <w:t>题目：下列哪些情况不可以终止当前线程的运行?（）</w:t>
      </w:r>
      <w:r>
        <w:br w:type="textWrapping"/>
      </w:r>
      <w:r>
        <w:t xml:space="preserve">   答案：当创建一个新线程时</w:t>
      </w:r>
    </w:p>
    <w:p>
      <w:pPr>
        <w:pStyle w:val="14"/>
        <w:numPr>
          <w:numId w:val="12"/>
        </w:numPr>
      </w:pPr>
      <w:r>
        <w:rPr>
          <w:b/>
        </w:rPr>
        <w:t>题目：有关线程的哪个叙述是错误的（）。</w:t>
      </w:r>
      <w:r>
        <w:br w:type="textWrapping"/>
      </w:r>
      <w:r>
        <w:t xml:space="preserve">   答案：一旦一个线程被创建,它就立即开始运行。</w:t>
      </w:r>
    </w:p>
    <w:p>
      <w:pPr>
        <w:pStyle w:val="14"/>
        <w:numPr>
          <w:numId w:val="12"/>
        </w:numPr>
      </w:pPr>
      <w:r>
        <w:rPr>
          <w:b/>
        </w:rPr>
        <w:t>题目：ByteArrayOutputStream将（）作为输出流。</w:t>
      </w:r>
      <w:r>
        <w:br w:type="textWrapping"/>
      </w:r>
      <w:r>
        <w:t xml:space="preserve">   答案：字节数组</w:t>
      </w:r>
    </w:p>
    <w:p>
      <w:pPr>
        <w:pStyle w:val="14"/>
        <w:numPr>
          <w:numId w:val="12"/>
        </w:numPr>
      </w:pPr>
      <w:r>
        <w:rPr>
          <w:b/>
        </w:rPr>
        <w:t>题目：下列用以解决国际上字符的一种多字节编码的是（）。</w:t>
      </w:r>
      <w:r>
        <w:br w:type="textWrapping"/>
      </w:r>
      <w:r>
        <w:t xml:space="preserve">   答案：UTF- 8</w:t>
      </w:r>
    </w:p>
    <w:p>
      <w:pPr>
        <w:pStyle w:val="14"/>
        <w:numPr>
          <w:numId w:val="12"/>
        </w:numPr>
      </w:pPr>
      <w:r>
        <w:rPr>
          <w:b/>
        </w:rPr>
        <w:t>题目：下列数据流中,属于输入流的一项是（）。</w:t>
      </w:r>
      <w:r>
        <w:br w:type="textWrapping"/>
      </w:r>
      <w:r>
        <w:t xml:space="preserve">   答案：从键盘流向内存的数据流</w:t>
      </w:r>
    </w:p>
    <w:p>
      <w:pPr>
        <w:pStyle w:val="14"/>
        <w:numPr>
          <w:numId w:val="12"/>
        </w:numPr>
      </w:pPr>
      <w:r>
        <w:rPr>
          <w:b/>
        </w:rPr>
        <w:t>题目：使用（）类可以实现在文件的任一个位置读写一个记录。</w:t>
      </w:r>
      <w:r>
        <w:br w:type="textWrapping"/>
      </w:r>
      <w:r>
        <w:t xml:space="preserve">   答案：RandomAccessFile</w:t>
      </w:r>
    </w:p>
    <w:p>
      <w:pPr>
        <w:pStyle w:val="14"/>
        <w:numPr>
          <w:numId w:val="12"/>
        </w:numPr>
      </w:pPr>
      <w:r>
        <w:rPr>
          <w:b/>
        </w:rPr>
        <w:t>题目：以下关于File（）类说法错误的是（）。</w:t>
      </w:r>
      <w:r>
        <w:br w:type="textWrapping"/>
      </w:r>
      <w:r>
        <w:t xml:space="preserve">   答案：在Java语言中,目录不是文件,所以目录作为一种特有的类处理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线程与并发作业</w:t>
      </w:r>
    </w:p>
    <w:p>
      <w:pPr>
        <w:pStyle w:val="14"/>
        <w:numPr>
          <w:numId w:val="13"/>
        </w:numPr>
      </w:pPr>
      <w:r>
        <w:rPr>
          <w:b/>
        </w:rPr>
        <w:t>题目：在java中的线程模型包含（）。</w:t>
      </w:r>
      <w:r>
        <w:br w:type="textWrapping"/>
      </w:r>
      <w:r>
        <w:t xml:space="preserve">   答案：以上都是</w:t>
      </w:r>
    </w:p>
    <w:p>
      <w:pPr>
        <w:pStyle w:val="14"/>
        <w:numPr>
          <w:numId w:val="13"/>
        </w:numPr>
      </w:pPr>
      <w:r>
        <w:rPr>
          <w:b/>
        </w:rPr>
        <w:t>题目：线程同步中,对象的锁在（）情况下持有线程返回。</w:t>
      </w:r>
      <w:r>
        <w:br w:type="textWrapping"/>
      </w:r>
      <w:r>
        <w:t xml:space="preserve">   答案：以上都是</w:t>
      </w:r>
    </w:p>
    <w:p>
      <w:pPr>
        <w:pStyle w:val="14"/>
        <w:numPr>
          <w:numId w:val="13"/>
        </w:numPr>
      </w:pPr>
      <w:r>
        <w:rPr>
          <w:b/>
        </w:rPr>
        <w:t>题目：下面说法正确的是（）。</w:t>
      </w:r>
      <w:r>
        <w:br w:type="textWrapping"/>
      </w:r>
      <w:r>
        <w:t xml:space="preserve">   答案：每个JAVA程序都至少有一个线程,即主线程</w:t>
      </w:r>
    </w:p>
    <w:p>
      <w:pPr>
        <w:pStyle w:val="14"/>
        <w:numPr>
          <w:numId w:val="13"/>
        </w:numPr>
      </w:pPr>
      <w:r>
        <w:rPr>
          <w:b/>
        </w:rPr>
        <w:t>题目：关于sleep（）和wait（）,以下描述错误的一项是（）。</w:t>
      </w:r>
      <w:r>
        <w:br w:type="textWrapping"/>
      </w:r>
      <w:r>
        <w:t xml:space="preserve">   答案：wait后进入等待锁定池,只有针对此对象发出notify方法后获得对象锁进入运行状态。</w:t>
      </w:r>
    </w:p>
    <w:p>
      <w:pPr>
        <w:pStyle w:val="14"/>
        <w:numPr>
          <w:numId w:val="13"/>
        </w:numPr>
      </w:pPr>
      <w:r>
        <w:rPr>
          <w:b/>
        </w:rPr>
        <w:t>题目：方法resume（）负责恢复哪些线程的执行（）。</w:t>
      </w:r>
      <w:r>
        <w:br w:type="textWrapping"/>
      </w:r>
      <w:r>
        <w:t xml:space="preserve">   答案：通过调用suspend()方法而停止的线程</w:t>
      </w:r>
    </w:p>
    <w:p>
      <w:pPr>
        <w:pStyle w:val="14"/>
        <w:numPr>
          <w:numId w:val="13"/>
        </w:numPr>
      </w:pPr>
      <w:r>
        <w:rPr>
          <w:b/>
        </w:rPr>
        <w:t>题目：以下哪一项不是进程和程序的区别?（）</w:t>
      </w:r>
      <w:r>
        <w:br w:type="textWrapping"/>
      </w:r>
      <w:r>
        <w:t xml:space="preserve">   答案：程序只能在前台运行,而进程可以在前台或后台运行</w:t>
      </w:r>
    </w:p>
    <w:p>
      <w:pPr>
        <w:pStyle w:val="14"/>
        <w:numPr>
          <w:numId w:val="13"/>
        </w:numPr>
      </w:pPr>
      <w:r>
        <w:rPr>
          <w:b/>
        </w:rPr>
        <w:t>题目：一个线程在任何时刻都处于某种线程状态（）,例如运行状态、阻塞状态、就绪状态等。一个线程可以由选项中的哪种线程状态直接到达运行状态?（）</w:t>
      </w:r>
      <w:r>
        <w:br w:type="textWrapping"/>
      </w:r>
      <w:r>
        <w:t xml:space="preserve">   答案：就绪状态</w:t>
      </w:r>
    </w:p>
    <w:p>
      <w:pPr>
        <w:pStyle w:val="14"/>
        <w:numPr>
          <w:numId w:val="13"/>
        </w:numPr>
      </w:pPr>
      <w:r>
        <w:rPr>
          <w:b/>
        </w:rPr>
        <w:t>题目：下面哪些方法不可以在任何时候被任何线程调用?（）</w:t>
      </w:r>
      <w:r>
        <w:br w:type="textWrapping"/>
      </w:r>
      <w:r>
        <w:t xml:space="preserve">   答案：notify()</w:t>
      </w:r>
    </w:p>
    <w:p>
      <w:pPr>
        <w:pStyle w:val="14"/>
        <w:numPr>
          <w:numId w:val="13"/>
        </w:numPr>
      </w:pPr>
      <w:r>
        <w:rPr>
          <w:b/>
        </w:rPr>
        <w:t>题目：以下哪个关键字可以用来为对象加互斥锁?（）</w:t>
      </w:r>
      <w:r>
        <w:br w:type="textWrapping"/>
      </w:r>
      <w:r>
        <w:t xml:space="preserve">   答案：synchronized</w:t>
      </w:r>
    </w:p>
    <w:p>
      <w:pPr>
        <w:pStyle w:val="14"/>
        <w:numPr>
          <w:numId w:val="13"/>
        </w:numPr>
      </w:pPr>
      <w:r>
        <w:rPr>
          <w:b/>
        </w:rPr>
        <w:t>题目：有关线程的哪些叙述是正确的（）</w:t>
      </w:r>
      <w:r>
        <w:br w:type="textWrapping"/>
      </w:r>
      <w:r>
        <w:t xml:space="preserve">   答案：使用start()方法可以使一个线程成为可运行的,但是它不一定立即开始运行。</w:t>
      </w:r>
    </w:p>
    <w:p>
      <w:pPr>
        <w:pStyle w:val="14"/>
        <w:numPr>
          <w:numId w:val="13"/>
        </w:numPr>
      </w:pPr>
      <w:r>
        <w:rPr>
          <w:b/>
        </w:rPr>
        <w:t>题目：关于线程设计,下列描述正确的是（）</w:t>
      </w:r>
      <w:r>
        <w:br w:type="textWrapping"/>
      </w:r>
      <w:r>
        <w:t xml:space="preserve">   答案：Java提供对多线程同步提供语言级的支持</w:t>
      </w:r>
    </w:p>
    <w:p>
      <w:pPr>
        <w:pStyle w:val="14"/>
        <w:numPr>
          <w:numId w:val="13"/>
        </w:numPr>
      </w:pPr>
      <w:r>
        <w:rPr>
          <w:b/>
        </w:rPr>
        <w:t>题目：Thread类用来创建和控制线程,一个线程从下面（）方法开始执行。</w:t>
      </w:r>
      <w:r>
        <w:br w:type="textWrapping"/>
      </w:r>
      <w:r>
        <w:t xml:space="preserve">   答案：start()(虚拟机处于可运行状态,由jvm调度执行,并不意味立即执行)</w:t>
      </w:r>
    </w:p>
    <w:p>
      <w:pPr>
        <w:pStyle w:val="14"/>
        <w:numPr>
          <w:numId w:val="13"/>
        </w:numPr>
      </w:pPr>
      <w:r>
        <w:rPr>
          <w:b/>
        </w:rPr>
        <w:t>题目：在java语言中,临界区可以是一个语句块,或者是一个方法,并用（）关键字标识。</w:t>
      </w:r>
      <w:r>
        <w:br w:type="textWrapping"/>
      </w:r>
      <w:r>
        <w:t xml:space="preserve">   答案：synchronized</w:t>
      </w:r>
    </w:p>
    <w:p>
      <w:pPr>
        <w:pStyle w:val="14"/>
        <w:numPr>
          <w:numId w:val="13"/>
        </w:numPr>
      </w:pPr>
      <w:r>
        <w:rPr>
          <w:b/>
        </w:rPr>
        <w:t>题目：以下哪个方法用于定义线程的执行体?（）（）</w:t>
      </w:r>
      <w:r>
        <w:br w:type="textWrapping"/>
      </w:r>
      <w:r>
        <w:t xml:space="preserve">   答案：run()</w:t>
      </w:r>
    </w:p>
    <w:p>
      <w:pPr>
        <w:pStyle w:val="14"/>
        <w:numPr>
          <w:numId w:val="13"/>
        </w:numPr>
      </w:pPr>
      <w:r>
        <w:rPr>
          <w:b/>
        </w:rPr>
        <w:t>题目：在以下（）情况下,线程就进入可运行状态。</w:t>
      </w:r>
      <w:r>
        <w:br w:type="textWrapping"/>
      </w:r>
      <w:r>
        <w:t xml:space="preserve">   答案：线程调用了join()方法时</w:t>
      </w:r>
    </w:p>
    <w:p>
      <w:pPr>
        <w:pStyle w:val="14"/>
        <w:numPr>
          <w:numId w:val="13"/>
        </w:numPr>
      </w:pPr>
      <w:r>
        <w:rPr>
          <w:b/>
        </w:rPr>
        <w:t>题目：线程控制方法中,yield（）的作用是（）。</w:t>
      </w:r>
      <w:r>
        <w:br w:type="textWrapping"/>
      </w:r>
      <w:r>
        <w:t xml:space="preserve">   答案：只让给同优先级线程运行</w:t>
      </w:r>
    </w:p>
    <w:p>
      <w:pPr>
        <w:pStyle w:val="14"/>
        <w:numPr>
          <w:numId w:val="13"/>
        </w:numPr>
      </w:pPr>
      <w:r>
        <w:rPr>
          <w:b/>
        </w:rPr>
        <w:t>题目：下列关于Java多线程并发控制机制的叙述中,错误的是（）。</w:t>
      </w:r>
      <w:r>
        <w:br w:type="textWrapping"/>
      </w:r>
      <w:r>
        <w:t xml:space="preserve">   答案：线程之间的交互,提倡采用suspend()/resume()方法</w:t>
      </w:r>
    </w:p>
    <w:p>
      <w:pPr>
        <w:pStyle w:val="14"/>
        <w:numPr>
          <w:numId w:val="13"/>
        </w:numPr>
      </w:pPr>
      <w:r>
        <w:rPr>
          <w:b/>
        </w:rPr>
        <w:t>题目：能读入字节数据进行Java基本数据类型判断过滤的类是（）。</w:t>
      </w:r>
      <w:r>
        <w:br w:type="textWrapping"/>
      </w:r>
      <w:r>
        <w:t xml:space="preserve">   答案：DataInputStream</w:t>
      </w:r>
    </w:p>
    <w:p>
      <w:pPr>
        <w:pStyle w:val="14"/>
        <w:numPr>
          <w:numId w:val="13"/>
        </w:numPr>
      </w:pPr>
      <w:r>
        <w:rPr>
          <w:b/>
        </w:rPr>
        <w:t>题目：Java系统标准输出对象System.out使用的输出流是（）。</w:t>
      </w:r>
      <w:r>
        <w:br w:type="textWrapping"/>
      </w:r>
      <w:r>
        <w:t xml:space="preserve">   答案：PrintStream</w:t>
      </w:r>
    </w:p>
    <w:p>
      <w:pPr>
        <w:pStyle w:val="14"/>
        <w:numPr>
          <w:numId w:val="13"/>
        </w:numPr>
      </w:pPr>
      <w:r>
        <w:rPr>
          <w:b/>
        </w:rPr>
        <w:t>题目：FileOutputStream类的父类是（）。</w:t>
      </w:r>
      <w:r>
        <w:br w:type="textWrapping"/>
      </w:r>
      <w:r>
        <w:t xml:space="preserve">   答案：OutputStream</w:t>
      </w:r>
    </w:p>
    <w:p>
      <w:pPr>
        <w:pStyle w:val="14"/>
        <w:numPr>
          <w:numId w:val="13"/>
        </w:numPr>
      </w:pPr>
      <w:r>
        <w:rPr>
          <w:b/>
        </w:rPr>
        <w:t>题目：从中央处理器或者内存流向外部设备的数据流称为（）。</w:t>
      </w:r>
      <w:r>
        <w:br w:type="textWrapping"/>
      </w:r>
      <w:r>
        <w:t xml:space="preserve">   答案：输出流</w:t>
      </w:r>
    </w:p>
    <w:p>
      <w:pPr>
        <w:pStyle w:val="14"/>
        <w:numPr>
          <w:numId w:val="13"/>
        </w:numPr>
      </w:pPr>
      <w:r>
        <w:rPr>
          <w:b/>
        </w:rPr>
        <w:t>题目：下列（）类的对象可以作为BufferedReader类的构造函数的参数。</w:t>
      </w:r>
      <w:r>
        <w:br w:type="textWrapping"/>
      </w:r>
      <w:r>
        <w:t xml:space="preserve">   答案：InputStreamReader</w:t>
      </w:r>
    </w:p>
    <w:p>
      <w:pPr>
        <w:pStyle w:val="14"/>
        <w:numPr>
          <w:numId w:val="13"/>
        </w:numPr>
      </w:pPr>
      <w:r>
        <w:rPr>
          <w:b/>
        </w:rPr>
        <w:t>题目：下列流中（）使用了缓冲区技术。</w:t>
      </w:r>
      <w:r>
        <w:br w:type="textWrapping"/>
      </w:r>
      <w:r>
        <w:t xml:space="preserve">   答案：BuffereOutputStream</w:t>
      </w:r>
    </w:p>
    <w:p>
      <w:pPr>
        <w:pStyle w:val="14"/>
        <w:numPr>
          <w:numId w:val="13"/>
        </w:numPr>
      </w:pPr>
      <w:r>
        <w:rPr>
          <w:b/>
        </w:rPr>
        <w:t>题目：下列File类的方法中,（）用于返回文件的绝对路径名。</w:t>
      </w:r>
      <w:r>
        <w:br w:type="textWrapping"/>
      </w:r>
      <w:r>
        <w:t xml:space="preserve">   答案：getAbsolutePath()</w:t>
      </w:r>
    </w:p>
    <w:p>
      <w:pPr>
        <w:pStyle w:val="14"/>
        <w:numPr>
          <w:numId w:val="13"/>
        </w:numPr>
      </w:pPr>
      <w:r>
        <w:rPr>
          <w:b/>
        </w:rPr>
        <w:t>题目：以下关于File（）类说法正确的是（）。</w:t>
      </w:r>
      <w:r>
        <w:br w:type="textWrapping"/>
      </w:r>
      <w:r>
        <w:t xml:space="preserve">   答案：在Java语言中,目录不是文件,所以目录作为一种特有的类处理</w:t>
      </w:r>
    </w:p>
    <w:p>
      <w:pPr>
        <w:pStyle w:val="14"/>
        <w:numPr>
          <w:numId w:val="13"/>
        </w:numPr>
      </w:pPr>
      <w:r>
        <w:rPr>
          <w:b/>
        </w:rPr>
        <w:t>题目：能对读入字节数据进行Java基本数据类型判断过滤的类是（）。</w:t>
      </w:r>
      <w:r>
        <w:br w:type="textWrapping"/>
      </w:r>
      <w:r>
        <w:t xml:space="preserve">   答案：DataInputStream</w:t>
      </w:r>
    </w:p>
    <w:p>
      <w:pPr>
        <w:pStyle w:val="14"/>
        <w:numPr>
          <w:numId w:val="13"/>
        </w:numPr>
      </w:pPr>
      <w:r>
        <w:rPr>
          <w:b/>
        </w:rPr>
        <w:t>题目：下列（）是Java系统的标准输入流对象。</w:t>
      </w:r>
      <w:r>
        <w:br w:type="textWrapping"/>
      </w:r>
      <w:r>
        <w:t xml:space="preserve">   答案：System.in</w:t>
      </w:r>
    </w:p>
    <w:p>
      <w:pPr>
        <w:pStyle w:val="14"/>
        <w:numPr>
          <w:ilvl w:val="0"/>
          <w:numId w:val="0"/>
        </w:numPr>
        <w:spacing w:after="200" w:line="276" w:lineRule="auto"/>
        <w:contextualSpacing/>
      </w:pPr>
    </w:p>
    <w:p>
      <w:pPr>
        <w:pStyle w:val="14"/>
        <w:numPr>
          <w:ilvl w:val="0"/>
          <w:numId w:val="0"/>
        </w:numPr>
        <w:spacing w:after="200" w:line="276" w:lineRule="auto"/>
        <w:contextualSpacing/>
      </w:pPr>
    </w:p>
    <w:p>
      <w:pPr>
        <w:pStyle w:val="14"/>
        <w:numPr>
          <w:ilvl w:val="0"/>
          <w:numId w:val="0"/>
        </w:numPr>
        <w:spacing w:after="200" w:line="276" w:lineRule="auto"/>
        <w:contextualSpacing/>
      </w:pPr>
    </w:p>
    <w:p>
      <w:pPr>
        <w:pStyle w:val="3"/>
      </w:pPr>
      <w:r>
        <w:t>判断题</w:t>
      </w:r>
    </w:p>
    <w:p>
      <w:pPr>
        <w:pStyle w:val="4"/>
        <w:bidi w:val="0"/>
      </w:pPr>
      <w:r>
        <w:t>Java概述作业</w:t>
      </w:r>
    </w:p>
    <w:p>
      <w:pPr>
        <w:pStyle w:val="14"/>
        <w:numPr>
          <w:numId w:val="14"/>
        </w:numPr>
      </w:pPr>
      <w:r>
        <w:rPr>
          <w:b/>
        </w:rPr>
        <w:t>题目：使用javac命令可以从命令行运行Java类。（）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4"/>
        </w:numPr>
      </w:pPr>
      <w:r>
        <w:rPr>
          <w:b/>
        </w:rPr>
        <w:t>题目：每个可执行的Java程序必须有一个main方法。（）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题目：Java是区分大小写的语言,如果把类class写成Class或者CLASS,都是错误的。（）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题目：JDK安装成功后,可以将bin目录的路径配置在环境变量path��。（）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题目：机器不能直接识别字节码文件,它要经过JVM中的解释器边解释边执行。（）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题目：Java源程序文件名必须和程序中的公共类名一致,并且以扩展名.java结束。（）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题目：每个Java程序都是一套类的定义集合。（）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4"/>
        </w:numPr>
      </w:pPr>
      <w:r>
        <w:rPr>
          <w:b/>
        </w:rPr>
        <w:t>题目：配置classpath环境变量时,路径后面加分号与不加分号是一样的。（）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4"/>
        </w:numPr>
      </w:pPr>
      <w:r>
        <w:rPr>
          <w:b/>
        </w:rPr>
        <w:t>题目：Java是一门面向过程的编程语言,摒弃了C中难以理解的指针等概念。（）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4"/>
        </w:numPr>
      </w:pPr>
      <w:r>
        <w:rPr>
          <w:b/>
        </w:rPr>
        <w:t>题目：在运行字节码文件时,使用java命令,一定要给出字节码文件的扩展名.class。（）</w:t>
      </w:r>
      <w:r>
        <w:br w:type="textWrapping"/>
      </w:r>
      <w:r>
        <w:t xml:space="preserve">   答案：错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Java编程基本功作业</w:t>
      </w:r>
    </w:p>
    <w:p>
      <w:pPr>
        <w:pStyle w:val="14"/>
        <w:numPr>
          <w:ilvl w:val="0"/>
          <w:numId w:val="0"/>
        </w:numPr>
        <w:ind w:leftChars="0"/>
        <w:rPr>
          <w:b/>
        </w:rPr>
      </w:pPr>
    </w:p>
    <w:p>
      <w:pPr>
        <w:pStyle w:val="14"/>
        <w:numPr>
          <w:numId w:val="15"/>
        </w:numPr>
      </w:pPr>
      <w:r>
        <w:rPr>
          <w:b/>
        </w:rPr>
        <w:t>题目：数组的排序算法只有冒泡排序这一种。（）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题目：当char c2='\101';时,System.out.println（）;的输出结果为A。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题目：二维数组中的元素还是一个数组。（）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题目：当if语句只控制一行执行语句时,可以不写后面的大括号。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题目：数组的遍历是指依次访问数组中的每个元素。（）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题目：‘\u0000’表示一个空白字符,即在单引号之间没有任何字符。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</w:t>
      </w:r>
      <w:r>
        <w:rPr>
          <w:rFonts w:hint="eastAsia"/>
          <w:b/>
        </w:rPr>
        <w:t>运算符“&amp;”和“&amp;&amp;”都表示“与”操作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题目：当break语句出现在嵌套循环中的内层循��时,它只能跳出内层循环。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题目：代码int[][] arr = new int[3][4]可以正确的定义一个二维数组。（）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题目：若int[][] arr={},则arr[0][0]的结果为0。（）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题目：若int[][] arr=new int[][]{{1},{2,3,4},{5,6}},则arr[0][1]的结果为3。（）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题目：关键字是编程语言里事先定义好并赋予了特殊含义的单词。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题目：-5%3的运算结果是2。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</w:t>
      </w:r>
      <w:r>
        <w:rPr>
          <w:rFonts w:hint="eastAsia"/>
          <w:b/>
        </w:rPr>
        <w:t>位运算符“&gt;&gt;&gt;”表示无符号右移运算。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题目：在Java中,通过强制类型转换可以将int类型的数据转换为boolean类型。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题目：当方法中的返回值类型是void时,可以不写return语句。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题目：逻辑运算符用于对布尔型的数据进行操作,其结果仍是一个布尔型。</w:t>
      </w:r>
      <w:r>
        <w:br w:type="textWrapping"/>
      </w:r>
      <w:r>
        <w:t xml:space="preserve">   答案：对</w:t>
      </w:r>
    </w:p>
    <w:p>
      <w:pPr>
        <w:pStyle w:val="14"/>
        <w:numPr>
          <w:numId w:val="15"/>
        </w:numPr>
      </w:pPr>
      <w:r>
        <w:rPr>
          <w:b/>
        </w:rPr>
        <w:t>题目：continue 语句只用于循环语句中,它的作用是跳出循环。</w:t>
      </w:r>
      <w:r>
        <w:br w:type="textWrapping"/>
      </w:r>
      <w:r>
        <w:t xml:space="preserve">   答案：错</w:t>
      </w:r>
    </w:p>
    <w:p>
      <w:pPr>
        <w:pStyle w:val="14"/>
        <w:numPr>
          <w:numId w:val="15"/>
        </w:numPr>
      </w:pPr>
      <w:r>
        <w:rPr>
          <w:b/>
        </w:rPr>
        <w:t>题目：在进行自增（）和自减（）的运算时,如果运算符（）放在操作数的前面则是先进行自增或自减运算,再进行其它运算。</w:t>
      </w:r>
      <w:r>
        <w:br w:type="textWrapping"/>
      </w:r>
      <w:r>
        <w:t xml:space="preserve">   答案：对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面向对象编程</w:t>
      </w:r>
    </w:p>
    <w:p>
      <w:pPr>
        <w:pStyle w:val="14"/>
        <w:numPr>
          <w:numId w:val="16"/>
        </w:numPr>
      </w:pPr>
      <w:r>
        <w:rPr>
          <w:b/>
        </w:rPr>
        <w:t>题目：使用构造方法只能给实例成员变量赋初值。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题目：Java中的包是用来存放类的,通常功能相同的类存放在相同的包中。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题目：Java语言会自动回收内存中的垃圾。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题目：import语句通常出现在package语句之前。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题目：对象可作方法参数,对象数组不能作方法参数。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题目：类是一种类型,也是对象的模板。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题目：类中说明的方法可以定义在类体外。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题目：在Java中,针对类、成员方法和属性提供了四种访问级别,分别是private、static、protected和public。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题目：使用运算符new创建对象时,赋给对象的值实际上是一个引用值。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题目：匿名内部类其实就是一个没有类名的内部类。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题目：对象赋值实际上是同一个对象具有两个不同的名字,它们都有同一个引用值。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题目：实例方法中不能引用类变量。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题目：在Java中,类名的首字母要求大写。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题目：class是定义类的惟一关键字。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题目：import语句可以导入指定包中的类。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16"/>
        </w:numPr>
      </w:pPr>
      <w:r>
        <w:rPr>
          <w:b/>
        </w:rPr>
        <w:t>题目：任何类都可以写成匿名内部类的形式。</w:t>
      </w:r>
      <w:r>
        <w:br w:type="textWrapping"/>
      </w:r>
      <w:r>
        <w:t xml:space="preserve">   答案：错</w:t>
      </w:r>
    </w:p>
    <w:p>
      <w:pPr>
        <w:pStyle w:val="14"/>
        <w:numPr>
          <w:numId w:val="16"/>
        </w:numPr>
      </w:pPr>
      <w:r>
        <w:rPr>
          <w:b/>
        </w:rPr>
        <w:t>题目：包的声明只能位于Java源文件的第一行。</w:t>
      </w:r>
      <w:r>
        <w:br w:type="textWrapping"/>
      </w:r>
      <w:r>
        <w:t xml:space="preserve">   答案：对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抽象类和接口</w:t>
      </w:r>
    </w:p>
    <w:p>
      <w:pPr>
        <w:pStyle w:val="14"/>
        <w:numPr>
          <w:numId w:val="17"/>
        </w:numPr>
      </w:pPr>
      <w:r>
        <w:rPr>
          <w:b/>
        </w:rPr>
        <w:t>题目：所有接口都继承自Object类。（）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7"/>
        </w:numPr>
      </w:pPr>
      <w:r>
        <w:rPr>
          <w:b/>
        </w:rPr>
        <w:t>题目：当系统调用当前类的构造方法时,若没有this（）语句进行重载调用,也没有super（）语句调用父类构造方法,则直接执行构造方法中的其他语句。（）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7"/>
        </w:numPr>
      </w:pPr>
      <w:r>
        <w:rPr>
          <w:b/>
        </w:rPr>
        <w:t>题目：如果一个类中有一个方法被声明为抽象的,那么这个类必须是抽象类。（）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题目：final修饰的静态方法可以被类名直接调用（）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题目：在Java中一个类能同时继承一个类和实现一个接口。（）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题目：当子类对象和父类对象能接收同样的消息时,它们针对消息产生的行为相同。（）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7"/>
        </w:numPr>
      </w:pPr>
      <w:r>
        <w:rPr>
          <w:b/>
        </w:rPr>
        <w:t>题目：在一个抽象类中可以定义构造方法。（）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题目：抽象类中的方法必须都是抽象的。（）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7"/>
        </w:numPr>
      </w:pPr>
      <w:r>
        <w:rPr>
          <w:b/>
        </w:rPr>
        <w:t>题目：抽象方法不用实现不能用{}。（）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题目：方法重写发生在类继承时,子类可以重写一个父类中已有的方法,必须在返回类型和参数列表一样时才能说是重写,否则就是重载。（）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题目：一切类都直接或间接继承自Object类。（）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题目：抽象类可以被实例化。（）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7"/>
        </w:numPr>
      </w:pPr>
      <w:r>
        <w:rPr>
          <w:b/>
        </w:rPr>
        <w:t>题目：一个Java接口是一些方法特征的集合,但没有方法的实现。（）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7"/>
        </w:numPr>
      </w:pPr>
      <w:r>
        <w:rPr>
          <w:b/>
        </w:rPr>
        <w:t>题目：abstract修饰符不可修饰字段、方法和类。（）</w:t>
      </w:r>
      <w:r>
        <w:br w:type="textWrapping"/>
      </w:r>
      <w:r>
        <w:t xml:space="preserve">   答案：错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异常和常用类作业</w:t>
      </w:r>
    </w:p>
    <w:p>
      <w:pPr>
        <w:pStyle w:val="14"/>
        <w:numPr>
          <w:numId w:val="18"/>
        </w:numPr>
      </w:pPr>
      <w:r>
        <w:rPr>
          <w:b/>
        </w:rPr>
        <w:t>题目：编译异常如果产生,可以处理,也可以不用处理。（）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8"/>
        </w:numPr>
      </w:pPr>
      <w:r>
        <w:rPr>
          <w:b/>
        </w:rPr>
        <w:t>题目：运行时异常可以使用try..catch语句对异常进行捕获或者使用throws关键字声明抛出异常。（）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题目：Math类还提供了两个静态常量E（）和PI（）。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题目：try..catch语句,catch部分可以独立存在。（）</w:t>
      </w:r>
      <w:r>
        <w:br w:type="textWrapping"/>
      </w:r>
      <w:r>
        <w:t xml:space="preserve">   答案：错</w:t>
      </w:r>
    </w:p>
    <w:p>
      <w:pPr>
        <w:pStyle w:val="14"/>
        <w:numPr>
          <w:numId w:val="18"/>
        </w:numPr>
      </w:pPr>
      <w:r>
        <w:rPr>
          <w:b/>
        </w:rPr>
        <w:t>题目：在try„catch语句中,try语句块存放可能发生异常的语句。（）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题目：String对象不可以改变。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题目：Calendar类是一个抽象类。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题目：java.util.Random类专门用于生成一个伪随机数。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题目：SimpleDateFormat类位于java.text包中。</w:t>
      </w:r>
      <w:r>
        <w:br w:type="textWrapping"/>
      </w:r>
      <w:r>
        <w:t xml:space="preserve">   答案：对</w:t>
      </w:r>
    </w:p>
    <w:p>
      <w:pPr>
        <w:pStyle w:val="14"/>
        <w:numPr>
          <w:numId w:val="18"/>
        </w:numPr>
      </w:pPr>
      <w:r>
        <w:rPr>
          <w:b/>
        </w:rPr>
        <w:t>题目：String类是基本数据类型。</w:t>
      </w:r>
      <w:r>
        <w:br w:type="textWrapping"/>
      </w:r>
      <w:r>
        <w:t xml:space="preserve">   答案：错</w:t>
      </w:r>
    </w:p>
    <w:p>
      <w:pPr>
        <w:pStyle w:val="14"/>
        <w:numPr>
          <w:numId w:val="18"/>
        </w:numPr>
      </w:pPr>
      <w:r>
        <w:rPr>
          <w:b/>
        </w:rPr>
        <w:t>题目：Math类可以有子类。</w:t>
      </w:r>
      <w:r>
        <w:br w:type="textWrapping"/>
      </w:r>
      <w:r>
        <w:t xml:space="preserve">   答案：错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集合框架作业</w:t>
      </w:r>
    </w:p>
    <w:p>
      <w:pPr>
        <w:pStyle w:val="14"/>
        <w:numPr>
          <w:numId w:val="19"/>
        </w:numPr>
      </w:pPr>
      <w:r>
        <w:rPr>
          <w:b/>
        </w:rPr>
        <w:t>题目：Map集合中的键对象不允许重复、有序。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题目：Map集合中的key不允许重复,value可以重复。</w:t>
      </w:r>
      <w:r>
        <w:br w:type="textWrapping"/>
      </w:r>
      <w:r>
        <w:t xml:space="preserve">   答案：对</w:t>
      </w:r>
    </w:p>
    <w:p>
      <w:pPr>
        <w:pStyle w:val="14"/>
        <w:numPr>
          <w:numId w:val="19"/>
        </w:numPr>
      </w:pPr>
      <w:r>
        <w:rPr>
          <w:b/>
        </w:rPr>
        <w:t>题目：HashMap不允许使用null键和null值。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题目：Iterator接口是Collection接口的父接口。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题目：LinkedList是基于线程安全的。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题目：Set集合中的元素不允许重复、无序。</w:t>
      </w:r>
      <w:r>
        <w:br w:type="textWrapping"/>
      </w:r>
      <w:r>
        <w:t xml:space="preserve">   答案：对</w:t>
      </w:r>
    </w:p>
    <w:p>
      <w:pPr>
        <w:pStyle w:val="14"/>
        <w:numPr>
          <w:numId w:val="19"/>
        </w:numPr>
      </w:pPr>
      <w:r>
        <w:rPr>
          <w:b/>
        </w:rPr>
        <w:t>题目：TreeMap类是属于Collection集合体系的。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题目：静态方法中可以使用类的泛型。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题目：Collection工具类提供了一些对Collection集合常用的静态方法。</w:t>
      </w:r>
      <w:r>
        <w:br w:type="textWrapping"/>
      </w:r>
      <w:r>
        <w:t xml:space="preserve">   答案：对</w:t>
      </w:r>
    </w:p>
    <w:p>
      <w:pPr>
        <w:pStyle w:val="14"/>
        <w:numPr>
          <w:numId w:val="19"/>
        </w:numPr>
      </w:pPr>
      <w:r>
        <w:rPr>
          <w:b/>
        </w:rPr>
        <w:t>题目：Collection接口提供了获取某个元素的方法。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题目：如果指定的键在Map中并没有与其对应的值,则get（）方法的返回值是null。</w:t>
      </w:r>
      <w:r>
        <w:br w:type="textWrapping"/>
      </w:r>
      <w:r>
        <w:t xml:space="preserve">   答案：对</w:t>
      </w:r>
    </w:p>
    <w:p>
      <w:pPr>
        <w:pStyle w:val="14"/>
        <w:numPr>
          <w:numId w:val="19"/>
        </w:numPr>
      </w:pPr>
      <w:r>
        <w:rPr>
          <w:b/>
        </w:rPr>
        <w:t>题目：HashMap是基于哈希算法的Map接口的实现类。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19"/>
        </w:numPr>
      </w:pPr>
      <w:r>
        <w:rPr>
          <w:b/>
        </w:rPr>
        <w:t>题目：Iterator接口可以通过hasNext（）方法获取下一个元素。</w:t>
      </w:r>
      <w:r>
        <w:br w:type="textWrapping"/>
      </w:r>
      <w:r>
        <w:t xml:space="preserve">   答案：错</w:t>
      </w:r>
    </w:p>
    <w:p>
      <w:pPr>
        <w:pStyle w:val="14"/>
        <w:numPr>
          <w:numId w:val="19"/>
        </w:numPr>
      </w:pPr>
      <w:r>
        <w:rPr>
          <w:b/>
        </w:rPr>
        <w:t>题目：ArrayDeque禁止添加null元素。</w:t>
      </w:r>
      <w:r>
        <w:br w:type="textWrapping"/>
      </w:r>
      <w:r>
        <w:t xml:space="preserve">   答案：对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I/O流作业</w:t>
      </w:r>
    </w:p>
    <w:p>
      <w:pPr>
        <w:pStyle w:val="14"/>
        <w:numPr>
          <w:numId w:val="20"/>
        </w:numPr>
      </w:pPr>
      <w:r>
        <w:rPr>
          <w:b/>
        </w:rPr>
        <w:t>题目：File类可以重命名文件。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题目：FileInputStream类是用于读取文件中的字节数据的字节文件输入流类。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题目：UTF-（）8对中文使用两个字节来编码。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题目：File类可以修改文件内容。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题目：字节流有两个抽象基类InputStream和OutputStream,分别处理字节流的输入和输出。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题目：IO流按操作数据单位不同可分为字节流（）和字符流（）。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题目：FileOutputStream类的父类是File。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题目：字节流有两个抽象基类,分别是Reader和Writer。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题目：流类不可以新建目录。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题目：所有的字节输出流都从OutputSteam类继承。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题目：File类是InputStream或者OutputStream的子类。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题目：BufferedInputStream类可以实现在文件的任一个位置读写一个记录。</w:t>
      </w:r>
      <w:r>
        <w:br w:type="textWrapping"/>
      </w:r>
      <w:r>
        <w:t xml:space="preserve">   答案：错</w:t>
      </w:r>
    </w:p>
    <w:p>
      <w:pPr>
        <w:pStyle w:val="14"/>
        <w:numPr>
          <w:numId w:val="20"/>
        </w:numPr>
      </w:pPr>
      <w:r>
        <w:rPr>
          <w:b/>
        </w:rPr>
        <w:t>题目：Java中的RandomAccessFile类提供了随机访问文件的功能。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题目：java.io包中的File类是专门用来管理磁盘文件和目录的。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题目：流类可以修改文件内容。</w:t>
      </w:r>
      <w:r>
        <w:br w:type="textWrapping"/>
      </w:r>
      <w:r>
        <w:t xml:space="preserve">   答案：对</w:t>
      </w:r>
    </w:p>
    <w:p>
      <w:pPr>
        <w:pStyle w:val="14"/>
        <w:numPr>
          <w:numId w:val="20"/>
        </w:numPr>
      </w:pPr>
      <w:r>
        <w:rPr>
          <w:b/>
        </w:rPr>
        <w:t>题目：静态方法不能使用synchronized关键字来修饰。</w:t>
      </w:r>
      <w:r>
        <w:br w:type="textWrapping"/>
      </w:r>
      <w:r>
        <w:t xml:space="preserve">   答案：错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4"/>
        <w:bidi w:val="0"/>
      </w:pPr>
      <w:r>
        <w:t>线程与并发作业</w:t>
      </w:r>
    </w:p>
    <w:p>
      <w:pPr>
        <w:pStyle w:val="14"/>
        <w:numPr>
          <w:numId w:val="21"/>
        </w:numPr>
      </w:pPr>
      <w:r>
        <w:rPr>
          <w:b/>
        </w:rPr>
        <w:t>题目：死锁的产生原因是因为多个线程间存在资源竞争,若所有用户线程都终止了java程序就会结束。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题目：线程的sleep（）方法调用结束后,该线程进入运行状态。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题目：线程是进程的中的一个实体,通常一个进程有若干个线程,但同一进程中的多个线程不能并发执行。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题目：线程的启动是通过引用其start（）方法而实现的。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题目：所谓线程同步就是若干个线程都需要使用同一个synchronized修饰的方法。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题目：当线程类所定义的run（）方法执行完毕，线程的运行就会终止。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题目：使用Thread子类创建线程的优点是可以在子类中增加新的成员变量,使线程具有某种属性,也可以在子类中新增加方法,使线程具有某种功能。但是,Java不支持多继承,Thread类的子类不能再扩展其他的类。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题目：线程结束等待或者阻塞状态后,会进入运行状态。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Java虚拟机（）中的线程调度器负责管理线程,调度器把线程的优先级分为10个级别,分别用Thread类中的类常量表示。每个Java线程的优先级都在常数1和10之间,即Thread.MIN（）PRIORITY和Thread.MAX（）PRIORITY之间。如果没有明确地设置线程的优先级别,每个线程的优先级都为常数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题目：当线程类所定义的run（）方法执行完毕,线程的运行就会终止。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题目：Java线程有五种不同的状态,这五种状态中的任何两种状态之间都可以相互转换。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题目：一个Java多线程的程序不论在什么计算机上运行,其结果始终是一样的。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题目：利用DataInputStream类和（）DataOutputStream类提供的成员方法可以方便地从文件中读写不同类型的数据。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题目：线程可以通过调用yield（）方法使和当前线程优先级一样的线程运行。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题目：如果前台线程全部死亡,后台线程也会自动死亡。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题目：线程组的作用是将多个线程作用一个整体来进行控制。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题目：若没有相同优先级的线程处于可运行状态,线程调用yield（）方法时,当前线程将继续执行。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题目：关键词synchronized只能对方法进行修饰。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题目：所有的字节输入流都从OutputStream类继承。</w:t>
      </w:r>
      <w:r>
        <w:br w:type="textWrapping"/>
      </w:r>
      <w:r>
        <w:t xml:space="preserve">   答案：错</w:t>
      </w:r>
    </w:p>
    <w:p>
      <w:pPr>
        <w:pStyle w:val="14"/>
        <w:numPr>
          <w:numId w:val="21"/>
        </w:numPr>
      </w:pPr>
      <w:r>
        <w:rPr>
          <w:b/>
        </w:rPr>
        <w:t>题目：RandomAccessFile类继承于（）Object（）类,用DataInput和DataOutput接口来实现。</w:t>
      </w:r>
      <w:r>
        <w:br w:type="textWrapping"/>
      </w:r>
      <w:r>
        <w:t xml:space="preserve">   答案：对</w:t>
      </w:r>
    </w:p>
    <w:p>
      <w:pPr>
        <w:pStyle w:val="14"/>
        <w:numPr>
          <w:numId w:val="21"/>
        </w:numPr>
      </w:pPr>
      <w:r>
        <w:rPr>
          <w:b/>
        </w:rPr>
        <w:t>题目：Java语言提供处理不同类型流的类所在的包是java.lang。</w:t>
      </w:r>
      <w:r>
        <w:br w:type="textWrapping"/>
      </w:r>
      <w:r>
        <w:t xml:space="preserve">   答案：错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ThjNmU1MzhkYWQ0M2U2OGNmZDM5NDlkOGUxMz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AD063D4"/>
    <w:rsid w:val="2FE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夜楓</cp:lastModifiedBy>
  <dcterms:modified xsi:type="dcterms:W3CDTF">2024-06-15T13:24:33Z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639A1DA6C6C3471CA17BFDBBACA86681_12</vt:lpwstr>
  </property>
</Properties>
</file>